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8"/>
        <w:tblW w:w="5000" w:type="pct"/>
        <w:tblDescription w:val="First table contains information like the Company Name, address, invoice number, date, etc. and the second table is the main invoice table with the description and amoun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1"/>
        <w:gridCol w:w="4679"/>
      </w:tblGrid>
      <w:tr w14:paraId="72A9D6D2">
        <w:trPr>
          <w:trHeight w:val="1296" w:hRule="atLeast"/>
        </w:trPr>
        <w:tc>
          <w:tcPr>
            <w:tcW w:w="6121" w:type="dxa"/>
          </w:tcPr>
          <w:p w14:paraId="32897DC0">
            <w:pPr>
              <w:pStyle w:val="4"/>
            </w:pPr>
            <w:r>
              <w:t>[Company Name]</w:t>
            </w:r>
          </w:p>
          <w:p w14:paraId="5FA9EA2B">
            <w:pPr>
              <w:spacing w:line="480" w:lineRule="auto"/>
              <w:rPr>
                <w:rStyle w:val="254"/>
              </w:rPr>
            </w:pPr>
            <w:r>
              <w:rPr>
                <w:rStyle w:val="254"/>
              </w:rPr>
              <w:t>[Company slogan]</w:t>
            </w:r>
          </w:p>
        </w:tc>
        <w:tc>
          <w:tcPr>
            <w:tcW w:w="4679" w:type="dxa"/>
          </w:tcPr>
          <w:p w14:paraId="14894F09">
            <w:pPr>
              <w:pStyle w:val="3"/>
            </w:pPr>
            <w:r>
              <w:t>invoice</w:t>
            </w:r>
          </w:p>
        </w:tc>
      </w:tr>
      <w:tr w14:paraId="00D24293">
        <w:trPr>
          <w:trHeight w:val="1354" w:hRule="atLeast"/>
        </w:trPr>
        <w:tc>
          <w:tcPr>
            <w:tcW w:w="6121" w:type="dxa"/>
          </w:tcPr>
          <w:p w14:paraId="78A32C39">
            <w:pPr>
              <w:pStyle w:val="261"/>
            </w:pPr>
            <w:r>
              <w:t>[Street Address]</w:t>
            </w:r>
          </w:p>
          <w:p w14:paraId="26E48351">
            <w:pPr>
              <w:pStyle w:val="261"/>
            </w:pPr>
            <w:r>
              <w:t>[City, ST ZIP Code]</w:t>
            </w:r>
          </w:p>
          <w:p w14:paraId="278E709A">
            <w:pPr>
              <w:pStyle w:val="261"/>
            </w:pPr>
            <w:r>
              <w:t>Phone [Enter phone] | Fax [Enter fax]</w:t>
            </w:r>
          </w:p>
          <w:p w14:paraId="1E8283F0">
            <w:pPr>
              <w:pStyle w:val="261"/>
            </w:pPr>
            <w:r>
              <w:t>[Email] | [Website]</w:t>
            </w:r>
          </w:p>
        </w:tc>
        <w:tc>
          <w:tcPr>
            <w:tcW w:w="4679" w:type="dxa"/>
          </w:tcPr>
          <w:p w14:paraId="100C4650">
            <w:pPr>
              <w:pStyle w:val="259"/>
            </w:pPr>
            <w:r>
              <w:rPr>
                <w:rStyle w:val="232"/>
              </w:rPr>
              <w:t>INVOICE</w:t>
            </w:r>
            <w:r>
              <w:rPr>
                <w:rStyle w:val="252"/>
              </w:rPr>
              <w:t xml:space="preserve"> #</w:t>
            </w:r>
            <w:r>
              <w:t xml:space="preserve"> [Invoice No]</w:t>
            </w:r>
          </w:p>
          <w:p w14:paraId="41F22069">
            <w:pPr>
              <w:pStyle w:val="259"/>
            </w:pPr>
            <w:r>
              <w:rPr>
                <w:rStyle w:val="252"/>
              </w:rPr>
              <w:t xml:space="preserve"> </w:t>
            </w:r>
            <w:r>
              <w:rPr>
                <w:rStyle w:val="232"/>
              </w:rPr>
              <w:t>DATE</w:t>
            </w:r>
            <w:r>
              <w:rPr>
                <w:rStyle w:val="252"/>
              </w:rPr>
              <w:t xml:space="preserve"> </w:t>
            </w:r>
            <w:r>
              <w:t>[Enter date]</w:t>
            </w:r>
          </w:p>
        </w:tc>
      </w:tr>
      <w:tr w14:paraId="00A096DA">
        <w:trPr>
          <w:trHeight w:val="2016" w:hRule="atLeast"/>
        </w:trPr>
        <w:tc>
          <w:tcPr>
            <w:tcW w:w="6121" w:type="dxa"/>
            <w:tcMar>
              <w:bottom w:w="288" w:type="dxa"/>
            </w:tcMar>
          </w:tcPr>
          <w:p w14:paraId="1D50C07F">
            <w:pPr>
              <w:pStyle w:val="261"/>
            </w:pPr>
            <w:r>
              <w:t>TO</w:t>
            </w:r>
          </w:p>
          <w:p w14:paraId="3DF5795E">
            <w:pPr>
              <w:pStyle w:val="261"/>
            </w:pPr>
            <w:r>
              <w:t>[Name]</w:t>
            </w:r>
          </w:p>
          <w:p w14:paraId="0D3DD717">
            <w:pPr>
              <w:pStyle w:val="261"/>
            </w:pPr>
            <w:r>
              <w:t>[Company Name]</w:t>
            </w:r>
          </w:p>
          <w:p w14:paraId="1871578A">
            <w:pPr>
              <w:pStyle w:val="261"/>
            </w:pPr>
            <w:r>
              <w:t>[Street Address]</w:t>
            </w:r>
          </w:p>
          <w:p w14:paraId="4F37F5DD">
            <w:pPr>
              <w:pStyle w:val="261"/>
            </w:pPr>
            <w:r>
              <w:t>[City, ST ZIP Code]</w:t>
            </w:r>
          </w:p>
          <w:p w14:paraId="30E009FC">
            <w:pPr>
              <w:pStyle w:val="261"/>
            </w:pPr>
            <w:r>
              <w:t>Phone [Enter phone] | [Email]</w:t>
            </w:r>
          </w:p>
        </w:tc>
        <w:tc>
          <w:tcPr>
            <w:tcW w:w="4679" w:type="dxa"/>
          </w:tcPr>
          <w:p w14:paraId="1DEBD533">
            <w:pPr>
              <w:pStyle w:val="259"/>
            </w:pPr>
            <w:r>
              <w:rPr>
                <w:rStyle w:val="232"/>
              </w:rPr>
              <w:t>FOR</w:t>
            </w:r>
            <w:r>
              <w:t xml:space="preserve"> [Project or service description]</w:t>
            </w:r>
          </w:p>
          <w:p w14:paraId="7B5ED865">
            <w:pPr>
              <w:pStyle w:val="259"/>
            </w:pPr>
            <w:r>
              <w:rPr>
                <w:rStyle w:val="232"/>
              </w:rPr>
              <w:t>P.O.</w:t>
            </w:r>
            <w:r>
              <w:rPr>
                <w:rStyle w:val="252"/>
              </w:rPr>
              <w:t xml:space="preserve"> #</w:t>
            </w:r>
            <w:r>
              <w:t xml:space="preserve"> [P.O. #]</w:t>
            </w:r>
          </w:p>
        </w:tc>
      </w:tr>
    </w:tbl>
    <w:tbl>
      <w:tblPr>
        <w:tblStyle w:val="251"/>
        <w:tblW w:w="5000" w:type="pct"/>
        <w:tblDescription w:val="First table contains information like the Company Name, address, invoice number, date, etc. and the second table is the main invoice table with the description and amount"/>
        <w:tblInd w:w="0" w:type="dxa"/>
        <w:tblBorders>
          <w:top w:val="single" w:color="BDD6EE" w:themeColor="accent1" w:themeTint="66" w:sz="4" w:space="0"/>
          <w:left w:val="none" w:color="auto" w:sz="0" w:space="0"/>
          <w:bottom w:val="single" w:color="BDD6EE" w:themeColor="accent1" w:themeTint="66" w:sz="4" w:space="0"/>
          <w:right w:val="none" w:color="auto" w:sz="0" w:space="0"/>
          <w:insideH w:val="single" w:color="BDD6EE" w:themeColor="accent1" w:themeTint="66" w:sz="4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90"/>
        <w:gridCol w:w="2610"/>
      </w:tblGrid>
      <w:tr w14:paraId="753FB483">
        <w:trPr>
          <w:tblHeader/>
        </w:trPr>
        <w:tc>
          <w:tcPr>
            <w:tcW w:w="8190" w:type="dxa"/>
            <w:tcBorders>
              <w:bottom w:val="single" w:color="9CC2E5" w:themeColor="accent1" w:themeTint="99" w:sz="12" w:space="0"/>
              <w:insideH w:val="single" w:sz="12" w:space="0"/>
            </w:tcBorders>
          </w:tcPr>
          <w:p w14:paraId="2BC7DBEC">
            <w:pPr>
              <w:pStyle w:val="7"/>
              <w:wordWrap/>
              <w:spacing w:after="0" w:line="240" w:lineRule="auto"/>
              <w:jc w:val="left"/>
              <w:outlineLvl w:val="4"/>
              <w:rPr>
                <w:rStyle w:val="236"/>
                <w:b/>
                <w:bCs/>
                <w:i w:val="0"/>
              </w:rPr>
            </w:pPr>
            <w:r>
              <w:rPr>
                <w:rStyle w:val="236"/>
                <w:b/>
                <w:bCs/>
                <w:i w:val="0"/>
              </w:rPr>
              <w:t>Description</w:t>
            </w:r>
          </w:p>
        </w:tc>
        <w:tc>
          <w:tcPr>
            <w:tcW w:w="2610" w:type="dxa"/>
            <w:tcBorders>
              <w:bottom w:val="single" w:color="9CC2E5" w:themeColor="accent1" w:themeTint="99" w:sz="12" w:space="0"/>
              <w:insideH w:val="single" w:sz="12" w:space="0"/>
            </w:tcBorders>
            <w:vAlign w:val="center"/>
          </w:tcPr>
          <w:p w14:paraId="2D4CC574">
            <w:pPr>
              <w:pStyle w:val="7"/>
              <w:wordWrap/>
              <w:spacing w:after="0" w:line="240" w:lineRule="auto"/>
              <w:jc w:val="right"/>
              <w:outlineLvl w:val="4"/>
              <w:rPr>
                <w:rStyle w:val="236"/>
                <w:b/>
                <w:bCs/>
                <w:i w:val="0"/>
              </w:rPr>
            </w:pPr>
            <w:r>
              <w:rPr>
                <w:rStyle w:val="236"/>
                <w:b/>
                <w:bCs/>
                <w:i w:val="0"/>
              </w:rPr>
              <w:t>Amount</w:t>
            </w:r>
          </w:p>
        </w:tc>
      </w:tr>
      <w:tr w14:paraId="3A9E7A3C">
        <w:tc>
          <w:tcPr>
            <w:tcW w:w="8190" w:type="dxa"/>
          </w:tcPr>
          <w:p w14:paraId="27FD0515">
            <w:pPr>
              <w:spacing w:after="0" w:line="276" w:lineRule="auto"/>
              <w:rPr>
                <w:b/>
                <w:bCs/>
                <w:i w:val="0"/>
              </w:rPr>
            </w:pPr>
            <w:r>
              <w:rPr>
                <w:b w:val="0"/>
                <w:bCs/>
                <w:i w:val="0"/>
              </w:rPr>
              <w:t>[Enter description 1]</w:t>
            </w:r>
          </w:p>
        </w:tc>
        <w:tc>
          <w:tcPr>
            <w:tcW w:w="2610" w:type="dxa"/>
          </w:tcPr>
          <w:p w14:paraId="30B8BFAF">
            <w:pPr>
              <w:pStyle w:val="255"/>
              <w:spacing w:after="0"/>
            </w:pPr>
            <w:r>
              <w:t>[Enter amount]</w:t>
            </w:r>
          </w:p>
        </w:tc>
      </w:tr>
      <w:tr w14:paraId="015A5604">
        <w:tc>
          <w:tcPr>
            <w:tcW w:w="8190" w:type="dxa"/>
          </w:tcPr>
          <w:p w14:paraId="6CC42B95">
            <w:pPr>
              <w:spacing w:after="0" w:line="276" w:lineRule="auto"/>
              <w:rPr>
                <w:b/>
                <w:bCs/>
                <w:i w:val="0"/>
              </w:rPr>
            </w:pPr>
            <w:r>
              <w:rPr>
                <w:b w:val="0"/>
                <w:bCs/>
                <w:i w:val="0"/>
              </w:rPr>
              <w:t>[Enter description 2]</w:t>
            </w:r>
          </w:p>
        </w:tc>
        <w:tc>
          <w:tcPr>
            <w:tcW w:w="2610" w:type="dxa"/>
          </w:tcPr>
          <w:p w14:paraId="3CC8E086">
            <w:pPr>
              <w:pStyle w:val="255"/>
              <w:spacing w:after="0"/>
            </w:pPr>
            <w:r>
              <w:t>[Enter amount]</w:t>
            </w:r>
          </w:p>
        </w:tc>
      </w:tr>
      <w:tr w14:paraId="27B70BFA">
        <w:tc>
          <w:tcPr>
            <w:tcW w:w="8190" w:type="dxa"/>
          </w:tcPr>
          <w:p w14:paraId="01A2890F">
            <w:pPr>
              <w:spacing w:after="0" w:line="276" w:lineRule="auto"/>
              <w:rPr>
                <w:b/>
                <w:bCs/>
                <w:i w:val="0"/>
              </w:rPr>
            </w:pPr>
            <w:r>
              <w:rPr>
                <w:b w:val="0"/>
                <w:bCs/>
                <w:i w:val="0"/>
              </w:rPr>
              <w:t>[Enter description 3]</w:t>
            </w:r>
          </w:p>
        </w:tc>
        <w:tc>
          <w:tcPr>
            <w:tcW w:w="2610" w:type="dxa"/>
          </w:tcPr>
          <w:p w14:paraId="5370C15E">
            <w:pPr>
              <w:pStyle w:val="255"/>
              <w:spacing w:after="0"/>
            </w:pPr>
            <w:r>
              <w:t>[Enter amount]</w:t>
            </w:r>
          </w:p>
        </w:tc>
      </w:tr>
      <w:tr w14:paraId="3B992251">
        <w:tc>
          <w:tcPr>
            <w:tcW w:w="8190" w:type="dxa"/>
          </w:tcPr>
          <w:p w14:paraId="3453325D">
            <w:pPr>
              <w:spacing w:after="0" w:line="276" w:lineRule="auto"/>
              <w:rPr>
                <w:b/>
                <w:bCs/>
                <w:i w:val="0"/>
              </w:rPr>
            </w:pPr>
            <w:r>
              <w:rPr>
                <w:b w:val="0"/>
                <w:bCs/>
                <w:i w:val="0"/>
              </w:rPr>
              <w:t>[Enter description 4]</w:t>
            </w:r>
          </w:p>
        </w:tc>
        <w:tc>
          <w:tcPr>
            <w:tcW w:w="2610" w:type="dxa"/>
          </w:tcPr>
          <w:p w14:paraId="76BFEAA1">
            <w:pPr>
              <w:pStyle w:val="255"/>
              <w:spacing w:after="0"/>
            </w:pPr>
            <w:r>
              <w:t>[Enter amount]</w:t>
            </w:r>
          </w:p>
        </w:tc>
      </w:tr>
      <w:tr w14:paraId="533773F9">
        <w:tc>
          <w:tcPr>
            <w:tcW w:w="8190" w:type="dxa"/>
          </w:tcPr>
          <w:p w14:paraId="7CC652C4">
            <w:pPr>
              <w:spacing w:after="0" w:line="276" w:lineRule="auto"/>
              <w:rPr>
                <w:b/>
                <w:bCs/>
                <w:i w:val="0"/>
              </w:rPr>
            </w:pPr>
            <w:r>
              <w:rPr>
                <w:b w:val="0"/>
                <w:bCs/>
                <w:i w:val="0"/>
              </w:rPr>
              <w:t>[Enter description 5]</w:t>
            </w:r>
          </w:p>
        </w:tc>
        <w:tc>
          <w:tcPr>
            <w:tcW w:w="2610" w:type="dxa"/>
          </w:tcPr>
          <w:p w14:paraId="5F622522">
            <w:pPr>
              <w:pStyle w:val="255"/>
              <w:spacing w:after="0"/>
            </w:pPr>
            <w:r>
              <w:t>[Enter amount]</w:t>
            </w:r>
          </w:p>
        </w:tc>
      </w:tr>
      <w:tr w14:paraId="2BE9A0FA">
        <w:tc>
          <w:tcPr>
            <w:tcW w:w="8190" w:type="dxa"/>
          </w:tcPr>
          <w:p w14:paraId="11690382">
            <w:pPr>
              <w:spacing w:after="0" w:line="276" w:lineRule="auto"/>
              <w:rPr>
                <w:b/>
                <w:bCs/>
                <w:i w:val="0"/>
              </w:rPr>
            </w:pPr>
            <w:r>
              <w:rPr>
                <w:b w:val="0"/>
                <w:bCs/>
                <w:i w:val="0"/>
              </w:rPr>
              <w:t>[Enter description 6]</w:t>
            </w:r>
          </w:p>
        </w:tc>
        <w:tc>
          <w:tcPr>
            <w:tcW w:w="2610" w:type="dxa"/>
          </w:tcPr>
          <w:p w14:paraId="04B842DC">
            <w:pPr>
              <w:pStyle w:val="255"/>
              <w:spacing w:after="0"/>
            </w:pPr>
            <w:r>
              <w:t>[Enter amount]</w:t>
            </w:r>
          </w:p>
        </w:tc>
      </w:tr>
      <w:tr w14:paraId="1370AAA2">
        <w:tc>
          <w:tcPr>
            <w:tcW w:w="8190" w:type="dxa"/>
          </w:tcPr>
          <w:p w14:paraId="3CD1735B">
            <w:pPr>
              <w:spacing w:after="0" w:line="276" w:lineRule="auto"/>
              <w:rPr>
                <w:b/>
                <w:bCs/>
                <w:i w:val="0"/>
              </w:rPr>
            </w:pPr>
            <w:r>
              <w:rPr>
                <w:b w:val="0"/>
                <w:bCs/>
                <w:i w:val="0"/>
              </w:rPr>
              <w:t>[Enter description 7]</w:t>
            </w:r>
          </w:p>
        </w:tc>
        <w:tc>
          <w:tcPr>
            <w:tcW w:w="2610" w:type="dxa"/>
          </w:tcPr>
          <w:p w14:paraId="4A435069">
            <w:pPr>
              <w:pStyle w:val="255"/>
              <w:spacing w:after="0"/>
            </w:pPr>
            <w:r>
              <w:t>[Enter amount]</w:t>
            </w:r>
          </w:p>
        </w:tc>
      </w:tr>
      <w:tr w14:paraId="243CC618">
        <w:tc>
          <w:tcPr>
            <w:tcW w:w="8190" w:type="dxa"/>
          </w:tcPr>
          <w:p w14:paraId="644EBE33">
            <w:pPr>
              <w:spacing w:after="0" w:line="276" w:lineRule="auto"/>
              <w:rPr>
                <w:b/>
                <w:bCs/>
                <w:i w:val="0"/>
              </w:rPr>
            </w:pPr>
            <w:r>
              <w:rPr>
                <w:b w:val="0"/>
                <w:bCs/>
                <w:i w:val="0"/>
              </w:rPr>
              <w:t>[Enter description 8]</w:t>
            </w:r>
          </w:p>
        </w:tc>
        <w:tc>
          <w:tcPr>
            <w:tcW w:w="2610" w:type="dxa"/>
          </w:tcPr>
          <w:p w14:paraId="3BE390F4">
            <w:pPr>
              <w:pStyle w:val="255"/>
              <w:spacing w:after="0"/>
            </w:pPr>
            <w:r>
              <w:t>[Enter amount]</w:t>
            </w:r>
          </w:p>
        </w:tc>
      </w:tr>
      <w:tr w14:paraId="73A2876E">
        <w:tc>
          <w:tcPr>
            <w:tcW w:w="8190" w:type="dxa"/>
          </w:tcPr>
          <w:p w14:paraId="4A885E4F">
            <w:pPr>
              <w:spacing w:after="0" w:line="276" w:lineRule="auto"/>
              <w:rPr>
                <w:b/>
                <w:bCs/>
                <w:i w:val="0"/>
              </w:rPr>
            </w:pPr>
            <w:r>
              <w:rPr>
                <w:b w:val="0"/>
                <w:bCs/>
                <w:i w:val="0"/>
              </w:rPr>
              <w:t>[Enter description 9]</w:t>
            </w:r>
          </w:p>
        </w:tc>
        <w:tc>
          <w:tcPr>
            <w:tcW w:w="2610" w:type="dxa"/>
          </w:tcPr>
          <w:p w14:paraId="6C96E380">
            <w:pPr>
              <w:pStyle w:val="255"/>
              <w:spacing w:after="0"/>
            </w:pPr>
            <w:r>
              <w:t>[Enter amount]</w:t>
            </w:r>
          </w:p>
        </w:tc>
      </w:tr>
      <w:tr w14:paraId="6705CFF5">
        <w:tc>
          <w:tcPr>
            <w:tcW w:w="8190" w:type="dxa"/>
          </w:tcPr>
          <w:p w14:paraId="3D327063">
            <w:pPr>
              <w:spacing w:after="0" w:line="276" w:lineRule="auto"/>
              <w:rPr>
                <w:b/>
                <w:bCs/>
                <w:i w:val="0"/>
              </w:rPr>
            </w:pPr>
            <w:r>
              <w:rPr>
                <w:b w:val="0"/>
                <w:bCs/>
                <w:i w:val="0"/>
              </w:rPr>
              <w:t>[Enter description 10]</w:t>
            </w:r>
          </w:p>
        </w:tc>
        <w:tc>
          <w:tcPr>
            <w:tcW w:w="2610" w:type="dxa"/>
          </w:tcPr>
          <w:p w14:paraId="530E4F52">
            <w:pPr>
              <w:pStyle w:val="255"/>
              <w:spacing w:after="0"/>
            </w:pPr>
            <w:r>
              <w:t>[Enter amount]</w:t>
            </w:r>
          </w:p>
        </w:tc>
      </w:tr>
      <w:tr w14:paraId="6240FF1C">
        <w:tc>
          <w:tcPr>
            <w:tcW w:w="8190" w:type="dxa"/>
            <w:tcBorders>
              <w:top w:val="double" w:color="9CC2E5" w:themeColor="accent1" w:themeTint="99" w:sz="2" w:space="0"/>
            </w:tcBorders>
          </w:tcPr>
          <w:p w14:paraId="0329C2B3">
            <w:pPr>
              <w:spacing w:after="0" w:line="240" w:lineRule="auto"/>
              <w:rPr>
                <w:b w:val="0"/>
                <w:bCs/>
                <w:i w:val="0"/>
                <w:color w:val="2E75B6" w:themeColor="accent1" w:themeShade="BF"/>
              </w:rPr>
            </w:pPr>
            <w:bookmarkStart w:id="0" w:name="_GoBack"/>
            <w:bookmarkEnd w:id="0"/>
            <w:r>
              <w:rPr>
                <w:b/>
                <w:bCs/>
                <w:i w:val="0"/>
                <w:color w:val="2E75B6" w:themeColor="accent1" w:themeShade="BF"/>
              </w:rPr>
              <w:t>Total</w:t>
            </w:r>
          </w:p>
        </w:tc>
        <w:tc>
          <w:tcPr>
            <w:tcW w:w="2610" w:type="dxa"/>
            <w:tcBorders>
              <w:top w:val="double" w:color="9CC2E5" w:themeColor="accent1" w:themeTint="99" w:sz="2" w:space="0"/>
            </w:tcBorders>
          </w:tcPr>
          <w:p w14:paraId="741EF244">
            <w:pPr>
              <w:pStyle w:val="255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[Enter total amount]</w:t>
            </w:r>
          </w:p>
        </w:tc>
      </w:tr>
    </w:tbl>
    <w:p w14:paraId="35FC0F80">
      <w:pPr>
        <w:pStyle w:val="32"/>
        <w:rPr>
          <w:color w:val="auto"/>
        </w:rPr>
      </w:pPr>
      <w:r>
        <w:t>Make all checks payable to [Company Name]</w:t>
      </w:r>
    </w:p>
    <w:p w14:paraId="5A51D7C3">
      <w:pPr>
        <w:pStyle w:val="32"/>
      </w:pPr>
      <w:r>
        <w:t>Payment is due within 30 days.</w:t>
      </w:r>
    </w:p>
    <w:p w14:paraId="10CF2D62">
      <w:pPr>
        <w:pStyle w:val="32"/>
      </w:pPr>
      <w:r>
        <w:t xml:space="preserve">If you have any questions concerning this invoice, contact </w:t>
      </w:r>
      <w:r>
        <w:rPr>
          <w:rStyle w:val="257"/>
          <w:rFonts w:asciiTheme="minorHAnsi" w:hAnsiTheme="minorHAnsi" w:eastAsiaTheme="minorEastAsia" w:cstheme="minorBidi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[Name] | [Phone] | [Email]</w:t>
      </w:r>
    </w:p>
    <w:p w14:paraId="770CBE66">
      <w:pPr>
        <w:pStyle w:val="6"/>
      </w:pPr>
      <w:r>
        <w:t>Thank you for your business!</w:t>
      </w:r>
    </w:p>
    <w:sectPr>
      <w:footerReference r:id="rId5" w:type="default"/>
      <w:pgSz w:w="12240" w:h="15840"/>
      <w:pgMar w:top="720" w:right="720" w:bottom="720" w:left="720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altName w:val="苹方-简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Consolas">
    <w:altName w:val="苹方-简"/>
    <w:panose1 w:val="020B0609020204030204"/>
    <w:charset w:val="00"/>
    <w:family w:val="modern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C5179">
    <w:pPr>
      <w:pStyle w:val="55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E2"/>
    <w:rsid w:val="00045B83"/>
    <w:rsid w:val="00047EFB"/>
    <w:rsid w:val="00070619"/>
    <w:rsid w:val="000A6FD7"/>
    <w:rsid w:val="000A7801"/>
    <w:rsid w:val="000C3312"/>
    <w:rsid w:val="000D7995"/>
    <w:rsid w:val="001305C3"/>
    <w:rsid w:val="001336D0"/>
    <w:rsid w:val="001C03E2"/>
    <w:rsid w:val="001C24D9"/>
    <w:rsid w:val="00227A4D"/>
    <w:rsid w:val="00242FE3"/>
    <w:rsid w:val="00245B36"/>
    <w:rsid w:val="002A30BA"/>
    <w:rsid w:val="002D57CE"/>
    <w:rsid w:val="002F5478"/>
    <w:rsid w:val="0030049C"/>
    <w:rsid w:val="00330BF2"/>
    <w:rsid w:val="0036648F"/>
    <w:rsid w:val="00366DD3"/>
    <w:rsid w:val="003703BF"/>
    <w:rsid w:val="00375C70"/>
    <w:rsid w:val="003B4F9C"/>
    <w:rsid w:val="003B754A"/>
    <w:rsid w:val="003E2C99"/>
    <w:rsid w:val="00404D40"/>
    <w:rsid w:val="00424AE2"/>
    <w:rsid w:val="00451AC8"/>
    <w:rsid w:val="004672A7"/>
    <w:rsid w:val="004F3527"/>
    <w:rsid w:val="00553E6E"/>
    <w:rsid w:val="005631CF"/>
    <w:rsid w:val="00605396"/>
    <w:rsid w:val="006224C3"/>
    <w:rsid w:val="00652283"/>
    <w:rsid w:val="006577CA"/>
    <w:rsid w:val="00672BAA"/>
    <w:rsid w:val="0068504E"/>
    <w:rsid w:val="006C420F"/>
    <w:rsid w:val="007059BF"/>
    <w:rsid w:val="00737EF9"/>
    <w:rsid w:val="00780CA3"/>
    <w:rsid w:val="007939A3"/>
    <w:rsid w:val="007D3760"/>
    <w:rsid w:val="007E1C72"/>
    <w:rsid w:val="00800EAE"/>
    <w:rsid w:val="008C1CB7"/>
    <w:rsid w:val="0092461E"/>
    <w:rsid w:val="009450CA"/>
    <w:rsid w:val="009863CD"/>
    <w:rsid w:val="009B1EA2"/>
    <w:rsid w:val="009D6C6E"/>
    <w:rsid w:val="00A003D0"/>
    <w:rsid w:val="00A0185B"/>
    <w:rsid w:val="00A2327F"/>
    <w:rsid w:val="00A350F6"/>
    <w:rsid w:val="00A538C8"/>
    <w:rsid w:val="00AA1304"/>
    <w:rsid w:val="00B35EF3"/>
    <w:rsid w:val="00B511E3"/>
    <w:rsid w:val="00B54B52"/>
    <w:rsid w:val="00B70BA4"/>
    <w:rsid w:val="00B862E8"/>
    <w:rsid w:val="00BA25D6"/>
    <w:rsid w:val="00BB5412"/>
    <w:rsid w:val="00C059C3"/>
    <w:rsid w:val="00C11181"/>
    <w:rsid w:val="00C26B3F"/>
    <w:rsid w:val="00C506F0"/>
    <w:rsid w:val="00C55069"/>
    <w:rsid w:val="00CE5D54"/>
    <w:rsid w:val="00CF7429"/>
    <w:rsid w:val="00D547A3"/>
    <w:rsid w:val="00D87EEF"/>
    <w:rsid w:val="00DB31AE"/>
    <w:rsid w:val="00DD2806"/>
    <w:rsid w:val="00E31273"/>
    <w:rsid w:val="00E54B4D"/>
    <w:rsid w:val="00E603D0"/>
    <w:rsid w:val="00EE7469"/>
    <w:rsid w:val="00F33892"/>
    <w:rsid w:val="00FF6650"/>
    <w:rsid w:val="3FDEB954"/>
    <w:rsid w:val="5964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10" w:name="Title"/>
    <w:lsdException w:qFormat="1" w:uiPriority="14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1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iPriority="12" w:semiHidden="0" w:name="Strong"/>
    <w:lsdException w:qFormat="1" w:unhideWhenUsed="0" w:uiPriority="13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40" w:after="40" w:line="276" w:lineRule="auto"/>
    </w:pPr>
    <w:rPr>
      <w:rFonts w:asciiTheme="minorHAnsi" w:hAnsiTheme="minorHAnsi" w:eastAsiaTheme="minorEastAsia" w:cstheme="minorBidi"/>
      <w:color w:val="404040" w:themeColor="text1" w:themeTint="BF"/>
      <w:sz w:val="22"/>
      <w:szCs w:val="22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">
    <w:name w:val="heading 1"/>
    <w:basedOn w:val="1"/>
    <w:link w:val="249"/>
    <w:qFormat/>
    <w:uiPriority w:val="9"/>
    <w:pPr>
      <w:spacing w:before="0" w:line="240" w:lineRule="auto"/>
      <w:contextualSpacing/>
      <w:jc w:val="right"/>
      <w:outlineLvl w:val="0"/>
    </w:pPr>
    <w:rPr>
      <w:rFonts w:asciiTheme="majorHAnsi" w:hAnsiTheme="majorHAnsi" w:eastAsiaTheme="majorEastAsia" w:cstheme="majorBidi"/>
      <w:b/>
      <w:bCs/>
      <w:caps/>
      <w:color w:val="2E75B6" w:themeColor="accent1" w:themeShade="BF"/>
      <w:spacing w:val="20"/>
      <w:sz w:val="52"/>
      <w:szCs w:val="52"/>
    </w:rPr>
  </w:style>
  <w:style w:type="paragraph" w:styleId="4">
    <w:name w:val="heading 2"/>
    <w:basedOn w:val="1"/>
    <w:link w:val="250"/>
    <w:qFormat/>
    <w:uiPriority w:val="9"/>
    <w:pPr>
      <w:spacing w:before="0" w:after="120" w:line="240" w:lineRule="auto"/>
      <w:contextualSpacing/>
      <w:outlineLvl w:val="1"/>
    </w:pPr>
    <w:rPr>
      <w:rFonts w:asciiTheme="majorHAnsi" w:hAnsiTheme="majorHAnsi" w:eastAsiaTheme="majorEastAsia" w:cstheme="majorBidi"/>
      <w:b/>
      <w:bCs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5">
    <w:name w:val="heading 3"/>
    <w:basedOn w:val="1"/>
    <w:link w:val="252"/>
    <w:qFormat/>
    <w:uiPriority w:val="9"/>
    <w:pPr>
      <w:spacing w:before="0" w:line="240" w:lineRule="auto"/>
      <w:contextualSpacing/>
      <w:outlineLvl w:val="2"/>
    </w:pPr>
    <w:rPr>
      <w:rFonts w:asciiTheme="majorHAnsi" w:hAnsiTheme="majorHAnsi" w:eastAsiaTheme="majorEastAsia" w:cstheme="majorBidi"/>
      <w:b/>
      <w:bCs/>
      <w:caps/>
      <w:color w:val="2E75B6" w:themeColor="accent1" w:themeShade="BF"/>
    </w:rPr>
  </w:style>
  <w:style w:type="paragraph" w:styleId="6">
    <w:name w:val="heading 4"/>
    <w:basedOn w:val="1"/>
    <w:link w:val="256"/>
    <w:qFormat/>
    <w:uiPriority w:val="9"/>
    <w:pPr>
      <w:spacing w:before="320" w:after="0"/>
      <w:contextualSpacing/>
      <w:jc w:val="center"/>
      <w:outlineLvl w:val="3"/>
    </w:pPr>
    <w:rPr>
      <w:rFonts w:asciiTheme="majorHAnsi" w:hAnsiTheme="majorHAnsi" w:eastAsiaTheme="majorEastAsia" w:cstheme="majorBidi"/>
      <w:caps/>
      <w:color w:val="2E75B6" w:themeColor="accent1" w:themeShade="BF"/>
    </w:rPr>
  </w:style>
  <w:style w:type="paragraph" w:styleId="7">
    <w:name w:val="heading 5"/>
    <w:basedOn w:val="1"/>
    <w:link w:val="257"/>
    <w:qFormat/>
    <w:uiPriority w:val="9"/>
    <w:pPr>
      <w:keepNext/>
      <w:keepLines/>
      <w:contextualSpacing/>
      <w:outlineLvl w:val="4"/>
    </w:pPr>
    <w:rPr>
      <w:rFonts w:asciiTheme="majorHAnsi" w:hAnsiTheme="majorHAnsi" w:eastAsiaTheme="majorEastAsia" w:cstheme="majorBidi"/>
      <w:color w:val="auto"/>
    </w:rPr>
  </w:style>
  <w:style w:type="paragraph" w:styleId="8">
    <w:name w:val="heading 6"/>
    <w:basedOn w:val="1"/>
    <w:link w:val="332"/>
    <w:semiHidden/>
    <w:unhideWhenUsed/>
    <w:uiPriority w:val="9"/>
    <w:pPr>
      <w:keepNext/>
      <w:keepLines/>
      <w:spacing w:after="0"/>
      <w:contextualSpacing/>
      <w:outlineLvl w:val="5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9">
    <w:name w:val="heading 7"/>
    <w:basedOn w:val="1"/>
    <w:link w:val="333"/>
    <w:semiHidden/>
    <w:unhideWhenUsed/>
    <w:qFormat/>
    <w:uiPriority w:val="9"/>
    <w:pPr>
      <w:keepNext/>
      <w:keepLines/>
      <w:spacing w:after="0"/>
      <w:contextualSpacing/>
      <w:outlineLvl w:val="6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10">
    <w:name w:val="heading 8"/>
    <w:basedOn w:val="1"/>
    <w:link w:val="334"/>
    <w:semiHidden/>
    <w:unhideWhenUsed/>
    <w:qFormat/>
    <w:uiPriority w:val="9"/>
    <w:pPr>
      <w:keepNext/>
      <w:keepLines/>
      <w:spacing w:after="0"/>
      <w:contextualSpacing/>
      <w:outlineLvl w:val="7"/>
    </w:pPr>
    <w:rPr>
      <w:rFonts w:asciiTheme="majorHAnsi" w:hAnsiTheme="majorHAnsi" w:eastAsiaTheme="majorEastAsia" w:cstheme="majorBidi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1">
    <w:name w:val="heading 9"/>
    <w:basedOn w:val="1"/>
    <w:link w:val="335"/>
    <w:semiHidden/>
    <w:unhideWhenUsed/>
    <w:qFormat/>
    <w:uiPriority w:val="9"/>
    <w:pPr>
      <w:keepNext/>
      <w:keepLines/>
      <w:spacing w:after="0"/>
      <w:contextualSpacing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231">
    <w:name w:val="Default Paragraph Font"/>
    <w:semiHidden/>
    <w:unhideWhenUsed/>
    <w:uiPriority w:val="1"/>
  </w:style>
  <w:style w:type="table" w:default="1" w:styleId="8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92"/>
    <w:semiHidden/>
    <w:unhideWhenUsed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0" w:line="276" w:lineRule="auto"/>
    </w:pPr>
    <w:rPr>
      <w:rFonts w:ascii="Consolas" w:hAnsi="Consolas" w:eastAsiaTheme="minorEastAsia" w:cstheme="minorBidi"/>
      <w:color w:val="404040" w:themeColor="text1" w:themeTint="BF"/>
      <w:sz w:val="22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2">
    <w:name w:val="List 3"/>
    <w:basedOn w:val="1"/>
    <w:semiHidden/>
    <w:unhideWhenUsed/>
    <w:uiPriority w:val="99"/>
    <w:pPr>
      <w:ind w:left="849" w:hanging="283"/>
      <w:contextualSpacing/>
    </w:pPr>
  </w:style>
  <w:style w:type="paragraph" w:styleId="13">
    <w:name w:val="toc 7"/>
    <w:basedOn w:val="1"/>
    <w:next w:val="1"/>
    <w:autoRedefine/>
    <w:semiHidden/>
    <w:unhideWhenUsed/>
    <w:uiPriority w:val="39"/>
    <w:pPr>
      <w:spacing w:after="100"/>
      <w:ind w:left="1320"/>
    </w:pPr>
  </w:style>
  <w:style w:type="paragraph" w:styleId="14">
    <w:name w:val="List Number 2"/>
    <w:basedOn w:val="1"/>
    <w:semiHidden/>
    <w:unhideWhenUsed/>
    <w:uiPriority w:val="99"/>
    <w:pPr>
      <w:numPr>
        <w:ilvl w:val="0"/>
        <w:numId w:val="1"/>
      </w:numPr>
      <w:contextualSpacing/>
    </w:pPr>
  </w:style>
  <w:style w:type="paragraph" w:styleId="15">
    <w:name w:val="table of authorities"/>
    <w:basedOn w:val="1"/>
    <w:next w:val="1"/>
    <w:semiHidden/>
    <w:unhideWhenUsed/>
    <w:uiPriority w:val="99"/>
    <w:pPr>
      <w:spacing w:after="0"/>
      <w:ind w:left="220" w:hanging="220"/>
    </w:pPr>
  </w:style>
  <w:style w:type="paragraph" w:styleId="16">
    <w:name w:val="Note Heading"/>
    <w:basedOn w:val="1"/>
    <w:next w:val="1"/>
    <w:link w:val="396"/>
    <w:semiHidden/>
    <w:unhideWhenUsed/>
    <w:uiPriority w:val="99"/>
    <w:pPr>
      <w:spacing w:before="0" w:after="0" w:line="240" w:lineRule="auto"/>
    </w:pPr>
  </w:style>
  <w:style w:type="paragraph" w:styleId="17">
    <w:name w:val="List Bullet 4"/>
    <w:basedOn w:val="1"/>
    <w:semiHidden/>
    <w:unhideWhenUsed/>
    <w:uiPriority w:val="99"/>
    <w:pPr>
      <w:numPr>
        <w:ilvl w:val="0"/>
        <w:numId w:val="2"/>
      </w:numPr>
      <w:contextualSpacing/>
    </w:pPr>
  </w:style>
  <w:style w:type="paragraph" w:styleId="18">
    <w:name w:val="index 8"/>
    <w:basedOn w:val="1"/>
    <w:next w:val="1"/>
    <w:autoRedefine/>
    <w:semiHidden/>
    <w:unhideWhenUsed/>
    <w:uiPriority w:val="99"/>
    <w:pPr>
      <w:spacing w:before="0" w:after="0" w:line="240" w:lineRule="auto"/>
      <w:ind w:left="1760" w:hanging="220"/>
    </w:pPr>
  </w:style>
  <w:style w:type="paragraph" w:styleId="19">
    <w:name w:val="E-mail Signature"/>
    <w:basedOn w:val="1"/>
    <w:link w:val="279"/>
    <w:semiHidden/>
    <w:unhideWhenUsed/>
    <w:uiPriority w:val="99"/>
    <w:pPr>
      <w:spacing w:before="0" w:after="0" w:line="240" w:lineRule="auto"/>
    </w:pPr>
  </w:style>
  <w:style w:type="paragraph" w:styleId="20">
    <w:name w:val="List Number"/>
    <w:basedOn w:val="1"/>
    <w:semiHidden/>
    <w:unhideWhenUsed/>
    <w:uiPriority w:val="99"/>
    <w:pPr>
      <w:numPr>
        <w:ilvl w:val="0"/>
        <w:numId w:val="3"/>
      </w:numPr>
      <w:contextualSpacing/>
    </w:pPr>
  </w:style>
  <w:style w:type="paragraph" w:styleId="21">
    <w:name w:val="Normal Indent"/>
    <w:basedOn w:val="1"/>
    <w:semiHidden/>
    <w:unhideWhenUsed/>
    <w:uiPriority w:val="99"/>
    <w:pPr>
      <w:ind w:left="720"/>
    </w:pPr>
  </w:style>
  <w:style w:type="paragraph" w:styleId="22">
    <w:name w:val="caption"/>
    <w:basedOn w:val="1"/>
    <w:next w:val="1"/>
    <w:semiHidden/>
    <w:unhideWhenUsed/>
    <w:qFormat/>
    <w:uiPriority w:val="35"/>
    <w:pPr>
      <w:spacing w:before="0" w:after="200" w:line="240" w:lineRule="auto"/>
    </w:pPr>
    <w:rPr>
      <w:i/>
      <w:iCs/>
      <w:color w:val="44546A" w:themeColor="text2"/>
      <w:szCs w:val="18"/>
      <w14:textFill>
        <w14:solidFill>
          <w14:schemeClr w14:val="tx2"/>
        </w14:solidFill>
      </w14:textFill>
    </w:rPr>
  </w:style>
  <w:style w:type="paragraph" w:styleId="23">
    <w:name w:val="index 5"/>
    <w:basedOn w:val="1"/>
    <w:next w:val="1"/>
    <w:autoRedefine/>
    <w:semiHidden/>
    <w:unhideWhenUsed/>
    <w:uiPriority w:val="99"/>
    <w:pPr>
      <w:spacing w:before="0" w:after="0" w:line="240" w:lineRule="auto"/>
      <w:ind w:left="1100" w:hanging="220"/>
    </w:pPr>
  </w:style>
  <w:style w:type="paragraph" w:styleId="24">
    <w:name w:val="List Bullet"/>
    <w:basedOn w:val="1"/>
    <w:semiHidden/>
    <w:unhideWhenUsed/>
    <w:uiPriority w:val="99"/>
    <w:pPr>
      <w:numPr>
        <w:ilvl w:val="0"/>
        <w:numId w:val="4"/>
      </w:numPr>
      <w:contextualSpacing/>
    </w:pPr>
  </w:style>
  <w:style w:type="paragraph" w:styleId="25">
    <w:name w:val="envelope address"/>
    <w:basedOn w:val="1"/>
    <w:semiHidden/>
    <w:unhideWhenUsed/>
    <w:uiPriority w:val="99"/>
    <w:pPr>
      <w:framePr w:w="7920" w:h="1980" w:hRule="exact" w:hSpace="180" w:wrap="auto" w:vAnchor="margin" w:hAnchor="page" w:xAlign="center" w:yAlign="bottom"/>
      <w:spacing w:before="0"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26">
    <w:name w:val="Document Map"/>
    <w:basedOn w:val="1"/>
    <w:link w:val="278"/>
    <w:semiHidden/>
    <w:unhideWhenUsed/>
    <w:uiPriority w:val="99"/>
    <w:pPr>
      <w:spacing w:before="0" w:after="0" w:line="240" w:lineRule="auto"/>
    </w:pPr>
    <w:rPr>
      <w:rFonts w:ascii="Segoe UI" w:hAnsi="Segoe UI" w:cs="Segoe UI"/>
      <w:szCs w:val="16"/>
    </w:rPr>
  </w:style>
  <w:style w:type="paragraph" w:styleId="27">
    <w:name w:val="toa heading"/>
    <w:basedOn w:val="1"/>
    <w:next w:val="1"/>
    <w:semiHidden/>
    <w:unhideWhenUsed/>
    <w:uiPriority w:val="99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28">
    <w:name w:val="annotation text"/>
    <w:basedOn w:val="1"/>
    <w:link w:val="275"/>
    <w:semiHidden/>
    <w:unhideWhenUsed/>
    <w:uiPriority w:val="99"/>
    <w:pPr>
      <w:spacing w:line="240" w:lineRule="auto"/>
    </w:pPr>
    <w:rPr>
      <w:szCs w:val="20"/>
    </w:rPr>
  </w:style>
  <w:style w:type="paragraph" w:styleId="29">
    <w:name w:val="index 6"/>
    <w:basedOn w:val="1"/>
    <w:next w:val="1"/>
    <w:autoRedefine/>
    <w:semiHidden/>
    <w:unhideWhenUsed/>
    <w:uiPriority w:val="99"/>
    <w:pPr>
      <w:spacing w:before="0" w:after="0" w:line="240" w:lineRule="auto"/>
      <w:ind w:left="1320" w:hanging="220"/>
    </w:pPr>
  </w:style>
  <w:style w:type="paragraph" w:styleId="30">
    <w:name w:val="Salutation"/>
    <w:basedOn w:val="1"/>
    <w:next w:val="1"/>
    <w:link w:val="405"/>
    <w:semiHidden/>
    <w:unhideWhenUsed/>
    <w:uiPriority w:val="99"/>
  </w:style>
  <w:style w:type="paragraph" w:styleId="31">
    <w:name w:val="Body Text 3"/>
    <w:basedOn w:val="1"/>
    <w:link w:val="268"/>
    <w:semiHidden/>
    <w:unhideWhenUsed/>
    <w:uiPriority w:val="99"/>
    <w:pPr>
      <w:spacing w:after="120"/>
    </w:pPr>
    <w:rPr>
      <w:szCs w:val="16"/>
    </w:rPr>
  </w:style>
  <w:style w:type="paragraph" w:styleId="32">
    <w:name w:val="Closing"/>
    <w:basedOn w:val="1"/>
    <w:link w:val="260"/>
    <w:unhideWhenUsed/>
    <w:qFormat/>
    <w:uiPriority w:val="14"/>
    <w:pPr>
      <w:spacing w:before="200"/>
      <w:contextualSpacing/>
    </w:pPr>
  </w:style>
  <w:style w:type="paragraph" w:styleId="33">
    <w:name w:val="List Bullet 3"/>
    <w:basedOn w:val="1"/>
    <w:semiHidden/>
    <w:unhideWhenUsed/>
    <w:uiPriority w:val="99"/>
    <w:pPr>
      <w:numPr>
        <w:ilvl w:val="0"/>
        <w:numId w:val="5"/>
      </w:numPr>
      <w:contextualSpacing/>
    </w:pPr>
  </w:style>
  <w:style w:type="paragraph" w:styleId="34">
    <w:name w:val="Body Text"/>
    <w:basedOn w:val="1"/>
    <w:link w:val="266"/>
    <w:semiHidden/>
    <w:unhideWhenUsed/>
    <w:uiPriority w:val="99"/>
    <w:pPr>
      <w:spacing w:after="120"/>
    </w:pPr>
  </w:style>
  <w:style w:type="paragraph" w:styleId="35">
    <w:name w:val="Body Text Indent"/>
    <w:basedOn w:val="1"/>
    <w:link w:val="270"/>
    <w:semiHidden/>
    <w:unhideWhenUsed/>
    <w:uiPriority w:val="99"/>
    <w:pPr>
      <w:spacing w:after="120"/>
      <w:ind w:left="283"/>
    </w:pPr>
  </w:style>
  <w:style w:type="paragraph" w:styleId="36">
    <w:name w:val="List Number 3"/>
    <w:basedOn w:val="1"/>
    <w:semiHidden/>
    <w:unhideWhenUsed/>
    <w:uiPriority w:val="99"/>
    <w:pPr>
      <w:numPr>
        <w:ilvl w:val="0"/>
        <w:numId w:val="6"/>
      </w:numPr>
      <w:contextualSpacing/>
    </w:pPr>
  </w:style>
  <w:style w:type="paragraph" w:styleId="37">
    <w:name w:val="List 2"/>
    <w:basedOn w:val="1"/>
    <w:semiHidden/>
    <w:unhideWhenUsed/>
    <w:uiPriority w:val="99"/>
    <w:pPr>
      <w:ind w:left="566" w:hanging="283"/>
      <w:contextualSpacing/>
    </w:pPr>
  </w:style>
  <w:style w:type="paragraph" w:styleId="38">
    <w:name w:val="List Continue"/>
    <w:basedOn w:val="1"/>
    <w:semiHidden/>
    <w:unhideWhenUsed/>
    <w:uiPriority w:val="99"/>
    <w:pPr>
      <w:spacing w:after="120"/>
      <w:ind w:left="283"/>
      <w:contextualSpacing/>
    </w:pPr>
  </w:style>
  <w:style w:type="paragraph" w:styleId="39">
    <w:name w:val="Block Text"/>
    <w:basedOn w:val="1"/>
    <w:semiHidden/>
    <w:unhideWhenUsed/>
    <w:uiPriority w:val="99"/>
    <w:pPr>
      <w:pBdr>
        <w:top w:val="single" w:color="2E75B5" w:themeColor="accent1" w:themeShade="BF" w:sz="2" w:space="10"/>
        <w:left w:val="single" w:color="2E75B5" w:themeColor="accent1" w:themeShade="BF" w:sz="2" w:space="10"/>
        <w:bottom w:val="single" w:color="2E75B5" w:themeColor="accent1" w:themeShade="BF" w:sz="2" w:space="10"/>
        <w:right w:val="single" w:color="2E75B5" w:themeColor="accent1" w:themeShade="BF" w:sz="2" w:space="10"/>
      </w:pBdr>
      <w:ind w:left="1152" w:right="1152"/>
    </w:pPr>
    <w:rPr>
      <w:i/>
      <w:iCs/>
      <w:color w:val="2E75B6" w:themeColor="accent1" w:themeShade="BF"/>
    </w:rPr>
  </w:style>
  <w:style w:type="paragraph" w:styleId="40">
    <w:name w:val="List Bullet 2"/>
    <w:basedOn w:val="1"/>
    <w:semiHidden/>
    <w:unhideWhenUsed/>
    <w:uiPriority w:val="99"/>
    <w:pPr>
      <w:numPr>
        <w:ilvl w:val="0"/>
        <w:numId w:val="7"/>
      </w:numPr>
      <w:contextualSpacing/>
    </w:pPr>
  </w:style>
  <w:style w:type="paragraph" w:styleId="41">
    <w:name w:val="HTML Address"/>
    <w:basedOn w:val="1"/>
    <w:link w:val="336"/>
    <w:semiHidden/>
    <w:unhideWhenUsed/>
    <w:uiPriority w:val="99"/>
    <w:pPr>
      <w:spacing w:before="0" w:after="0" w:line="240" w:lineRule="auto"/>
    </w:pPr>
    <w:rPr>
      <w:i/>
      <w:iCs/>
    </w:rPr>
  </w:style>
  <w:style w:type="paragraph" w:styleId="42">
    <w:name w:val="index 4"/>
    <w:basedOn w:val="1"/>
    <w:next w:val="1"/>
    <w:autoRedefine/>
    <w:semiHidden/>
    <w:unhideWhenUsed/>
    <w:uiPriority w:val="99"/>
    <w:pPr>
      <w:spacing w:before="0" w:after="0" w:line="240" w:lineRule="auto"/>
      <w:ind w:left="880" w:hanging="220"/>
    </w:pPr>
  </w:style>
  <w:style w:type="paragraph" w:styleId="43">
    <w:name w:val="toc 5"/>
    <w:basedOn w:val="1"/>
    <w:next w:val="1"/>
    <w:autoRedefine/>
    <w:semiHidden/>
    <w:unhideWhenUsed/>
    <w:uiPriority w:val="39"/>
    <w:pPr>
      <w:spacing w:after="100"/>
      <w:ind w:left="880"/>
    </w:pPr>
  </w:style>
  <w:style w:type="paragraph" w:styleId="44">
    <w:name w:val="toc 3"/>
    <w:basedOn w:val="1"/>
    <w:next w:val="1"/>
    <w:autoRedefine/>
    <w:semiHidden/>
    <w:unhideWhenUsed/>
    <w:uiPriority w:val="39"/>
    <w:pPr>
      <w:spacing w:after="100"/>
      <w:ind w:left="440"/>
    </w:pPr>
  </w:style>
  <w:style w:type="paragraph" w:styleId="45">
    <w:name w:val="Plain Text"/>
    <w:basedOn w:val="1"/>
    <w:link w:val="402"/>
    <w:semiHidden/>
    <w:unhideWhenUsed/>
    <w:uiPriority w:val="99"/>
    <w:pPr>
      <w:spacing w:before="0" w:after="0" w:line="240" w:lineRule="auto"/>
    </w:pPr>
    <w:rPr>
      <w:rFonts w:ascii="Consolas" w:hAnsi="Consolas"/>
      <w:szCs w:val="21"/>
    </w:rPr>
  </w:style>
  <w:style w:type="paragraph" w:styleId="46">
    <w:name w:val="List Bullet 5"/>
    <w:basedOn w:val="1"/>
    <w:semiHidden/>
    <w:unhideWhenUsed/>
    <w:uiPriority w:val="99"/>
    <w:pPr>
      <w:numPr>
        <w:ilvl w:val="0"/>
        <w:numId w:val="8"/>
      </w:numPr>
      <w:contextualSpacing/>
    </w:pPr>
  </w:style>
  <w:style w:type="paragraph" w:styleId="47">
    <w:name w:val="List Number 4"/>
    <w:basedOn w:val="1"/>
    <w:semiHidden/>
    <w:unhideWhenUsed/>
    <w:uiPriority w:val="99"/>
    <w:pPr>
      <w:numPr>
        <w:ilvl w:val="0"/>
        <w:numId w:val="9"/>
      </w:numPr>
      <w:contextualSpacing/>
    </w:pPr>
  </w:style>
  <w:style w:type="paragraph" w:styleId="48">
    <w:name w:val="toc 8"/>
    <w:basedOn w:val="1"/>
    <w:next w:val="1"/>
    <w:autoRedefine/>
    <w:semiHidden/>
    <w:unhideWhenUsed/>
    <w:uiPriority w:val="39"/>
    <w:pPr>
      <w:spacing w:after="100"/>
      <w:ind w:left="1540"/>
    </w:pPr>
  </w:style>
  <w:style w:type="paragraph" w:styleId="49">
    <w:name w:val="index 3"/>
    <w:basedOn w:val="1"/>
    <w:next w:val="1"/>
    <w:autoRedefine/>
    <w:semiHidden/>
    <w:unhideWhenUsed/>
    <w:uiPriority w:val="99"/>
    <w:pPr>
      <w:spacing w:before="0" w:after="0" w:line="240" w:lineRule="auto"/>
      <w:ind w:left="660" w:hanging="220"/>
    </w:pPr>
  </w:style>
  <w:style w:type="paragraph" w:styleId="50">
    <w:name w:val="Date"/>
    <w:basedOn w:val="1"/>
    <w:next w:val="1"/>
    <w:link w:val="277"/>
    <w:semiHidden/>
    <w:unhideWhenUsed/>
    <w:uiPriority w:val="99"/>
  </w:style>
  <w:style w:type="paragraph" w:styleId="51">
    <w:name w:val="Body Text Indent 2"/>
    <w:basedOn w:val="1"/>
    <w:link w:val="272"/>
    <w:semiHidden/>
    <w:unhideWhenUsed/>
    <w:uiPriority w:val="99"/>
    <w:pPr>
      <w:spacing w:after="120" w:line="480" w:lineRule="auto"/>
      <w:ind w:left="283"/>
    </w:pPr>
  </w:style>
  <w:style w:type="paragraph" w:styleId="52">
    <w:name w:val="endnote text"/>
    <w:basedOn w:val="1"/>
    <w:link w:val="280"/>
    <w:semiHidden/>
    <w:unhideWhenUsed/>
    <w:uiPriority w:val="99"/>
    <w:pPr>
      <w:spacing w:before="0" w:after="0" w:line="240" w:lineRule="auto"/>
    </w:pPr>
    <w:rPr>
      <w:szCs w:val="20"/>
    </w:rPr>
  </w:style>
  <w:style w:type="paragraph" w:styleId="53">
    <w:name w:val="List Continue 5"/>
    <w:basedOn w:val="1"/>
    <w:semiHidden/>
    <w:unhideWhenUsed/>
    <w:uiPriority w:val="99"/>
    <w:pPr>
      <w:spacing w:after="120"/>
      <w:ind w:left="1415"/>
      <w:contextualSpacing/>
    </w:pPr>
  </w:style>
  <w:style w:type="paragraph" w:styleId="54">
    <w:name w:val="Balloon Text"/>
    <w:basedOn w:val="1"/>
    <w:link w:val="264"/>
    <w:semiHidden/>
    <w:unhideWhenUsed/>
    <w:uiPriority w:val="99"/>
    <w:pPr>
      <w:spacing w:before="0" w:after="0" w:line="240" w:lineRule="auto"/>
    </w:pPr>
    <w:rPr>
      <w:rFonts w:ascii="Segoe UI" w:hAnsi="Segoe UI" w:cs="Segoe UI"/>
      <w:szCs w:val="18"/>
    </w:rPr>
  </w:style>
  <w:style w:type="paragraph" w:styleId="55">
    <w:name w:val="footer"/>
    <w:basedOn w:val="1"/>
    <w:link w:val="258"/>
    <w:uiPriority w:val="99"/>
    <w:pPr>
      <w:spacing w:line="240" w:lineRule="auto"/>
      <w:jc w:val="center"/>
    </w:pPr>
    <w:rPr>
      <w:color w:val="2E75B6" w:themeColor="accent1" w:themeShade="BF"/>
    </w:rPr>
  </w:style>
  <w:style w:type="paragraph" w:styleId="56">
    <w:name w:val="envelope return"/>
    <w:basedOn w:val="1"/>
    <w:semiHidden/>
    <w:unhideWhenUsed/>
    <w:uiPriority w:val="99"/>
    <w:pPr>
      <w:spacing w:before="0" w:after="0" w:line="240" w:lineRule="auto"/>
    </w:pPr>
    <w:rPr>
      <w:rFonts w:asciiTheme="majorHAnsi" w:hAnsiTheme="majorHAnsi" w:eastAsiaTheme="majorEastAsia" w:cstheme="majorBidi"/>
      <w:szCs w:val="20"/>
    </w:rPr>
  </w:style>
  <w:style w:type="paragraph" w:styleId="57">
    <w:name w:val="header"/>
    <w:basedOn w:val="1"/>
    <w:link w:val="331"/>
    <w:unhideWhenUsed/>
    <w:uiPriority w:val="99"/>
    <w:pPr>
      <w:spacing w:before="0" w:after="0" w:line="240" w:lineRule="auto"/>
    </w:pPr>
  </w:style>
  <w:style w:type="paragraph" w:styleId="58">
    <w:name w:val="Signature"/>
    <w:basedOn w:val="1"/>
    <w:link w:val="406"/>
    <w:semiHidden/>
    <w:unhideWhenUsed/>
    <w:uiPriority w:val="99"/>
    <w:pPr>
      <w:spacing w:before="0" w:after="0" w:line="240" w:lineRule="auto"/>
      <w:ind w:left="4252"/>
    </w:pPr>
  </w:style>
  <w:style w:type="paragraph" w:styleId="59">
    <w:name w:val="toc 1"/>
    <w:basedOn w:val="1"/>
    <w:next w:val="1"/>
    <w:autoRedefine/>
    <w:semiHidden/>
    <w:unhideWhenUsed/>
    <w:uiPriority w:val="39"/>
    <w:pPr>
      <w:spacing w:after="100"/>
    </w:pPr>
  </w:style>
  <w:style w:type="paragraph" w:styleId="60">
    <w:name w:val="List Continue 4"/>
    <w:basedOn w:val="1"/>
    <w:semiHidden/>
    <w:unhideWhenUsed/>
    <w:uiPriority w:val="99"/>
    <w:pPr>
      <w:spacing w:after="120"/>
      <w:ind w:left="1132"/>
      <w:contextualSpacing/>
    </w:pPr>
  </w:style>
  <w:style w:type="paragraph" w:styleId="61">
    <w:name w:val="toc 4"/>
    <w:basedOn w:val="1"/>
    <w:next w:val="1"/>
    <w:autoRedefine/>
    <w:semiHidden/>
    <w:unhideWhenUsed/>
    <w:uiPriority w:val="39"/>
    <w:pPr>
      <w:spacing w:after="100"/>
      <w:ind w:left="660"/>
    </w:pPr>
  </w:style>
  <w:style w:type="paragraph" w:styleId="62">
    <w:name w:val="index heading"/>
    <w:basedOn w:val="1"/>
    <w:next w:val="63"/>
    <w:semiHidden/>
    <w:unhideWhenUsed/>
    <w:uiPriority w:val="99"/>
    <w:rPr>
      <w:rFonts w:asciiTheme="majorHAnsi" w:hAnsiTheme="majorHAnsi" w:eastAsiaTheme="majorEastAsia" w:cstheme="majorBidi"/>
      <w:b/>
      <w:bCs/>
    </w:rPr>
  </w:style>
  <w:style w:type="paragraph" w:styleId="63">
    <w:name w:val="index 1"/>
    <w:basedOn w:val="1"/>
    <w:next w:val="1"/>
    <w:autoRedefine/>
    <w:semiHidden/>
    <w:unhideWhenUsed/>
    <w:uiPriority w:val="99"/>
    <w:pPr>
      <w:spacing w:before="0" w:after="0" w:line="240" w:lineRule="auto"/>
      <w:ind w:left="220" w:hanging="220"/>
    </w:pPr>
  </w:style>
  <w:style w:type="paragraph" w:styleId="64">
    <w:name w:val="Subtitle"/>
    <w:basedOn w:val="1"/>
    <w:link w:val="408"/>
    <w:semiHidden/>
    <w:unhideWhenUsed/>
    <w:qFormat/>
    <w:uiPriority w:val="11"/>
    <w:pPr>
      <w:spacing w:after="160"/>
      <w:contextualSpacing/>
    </w:pPr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5">
    <w:name w:val="List Number 5"/>
    <w:basedOn w:val="1"/>
    <w:semiHidden/>
    <w:unhideWhenUsed/>
    <w:uiPriority w:val="99"/>
    <w:pPr>
      <w:numPr>
        <w:ilvl w:val="0"/>
        <w:numId w:val="10"/>
      </w:numPr>
      <w:contextualSpacing/>
    </w:pPr>
  </w:style>
  <w:style w:type="paragraph" w:styleId="66">
    <w:name w:val="List"/>
    <w:basedOn w:val="1"/>
    <w:semiHidden/>
    <w:unhideWhenUsed/>
    <w:uiPriority w:val="99"/>
    <w:pPr>
      <w:ind w:left="283" w:hanging="283"/>
      <w:contextualSpacing/>
    </w:pPr>
  </w:style>
  <w:style w:type="paragraph" w:styleId="67">
    <w:name w:val="footnote text"/>
    <w:basedOn w:val="1"/>
    <w:link w:val="281"/>
    <w:semiHidden/>
    <w:unhideWhenUsed/>
    <w:uiPriority w:val="99"/>
    <w:pPr>
      <w:spacing w:before="0" w:after="0" w:line="240" w:lineRule="auto"/>
    </w:pPr>
    <w:rPr>
      <w:szCs w:val="20"/>
    </w:rPr>
  </w:style>
  <w:style w:type="paragraph" w:styleId="68">
    <w:name w:val="toc 6"/>
    <w:basedOn w:val="1"/>
    <w:next w:val="1"/>
    <w:autoRedefine/>
    <w:semiHidden/>
    <w:unhideWhenUsed/>
    <w:uiPriority w:val="39"/>
    <w:pPr>
      <w:spacing w:after="100"/>
      <w:ind w:left="1100"/>
    </w:pPr>
  </w:style>
  <w:style w:type="paragraph" w:styleId="69">
    <w:name w:val="List 5"/>
    <w:basedOn w:val="1"/>
    <w:semiHidden/>
    <w:unhideWhenUsed/>
    <w:uiPriority w:val="99"/>
    <w:pPr>
      <w:ind w:left="1415" w:hanging="283"/>
      <w:contextualSpacing/>
    </w:pPr>
  </w:style>
  <w:style w:type="paragraph" w:styleId="70">
    <w:name w:val="Body Text Indent 3"/>
    <w:basedOn w:val="1"/>
    <w:link w:val="273"/>
    <w:semiHidden/>
    <w:unhideWhenUsed/>
    <w:uiPriority w:val="99"/>
    <w:pPr>
      <w:spacing w:after="120"/>
      <w:ind w:left="283"/>
    </w:pPr>
    <w:rPr>
      <w:szCs w:val="16"/>
    </w:rPr>
  </w:style>
  <w:style w:type="paragraph" w:styleId="71">
    <w:name w:val="index 7"/>
    <w:basedOn w:val="1"/>
    <w:next w:val="1"/>
    <w:autoRedefine/>
    <w:semiHidden/>
    <w:unhideWhenUsed/>
    <w:uiPriority w:val="99"/>
    <w:pPr>
      <w:spacing w:before="0" w:after="0" w:line="240" w:lineRule="auto"/>
      <w:ind w:left="1540" w:hanging="220"/>
    </w:pPr>
  </w:style>
  <w:style w:type="paragraph" w:styleId="72">
    <w:name w:val="index 9"/>
    <w:basedOn w:val="1"/>
    <w:next w:val="1"/>
    <w:autoRedefine/>
    <w:semiHidden/>
    <w:unhideWhenUsed/>
    <w:uiPriority w:val="99"/>
    <w:pPr>
      <w:spacing w:before="0" w:after="0" w:line="240" w:lineRule="auto"/>
      <w:ind w:left="1980" w:hanging="220"/>
    </w:pPr>
  </w:style>
  <w:style w:type="paragraph" w:styleId="73">
    <w:name w:val="table of figures"/>
    <w:basedOn w:val="1"/>
    <w:next w:val="1"/>
    <w:semiHidden/>
    <w:unhideWhenUsed/>
    <w:uiPriority w:val="99"/>
    <w:pPr>
      <w:spacing w:after="0"/>
    </w:pPr>
  </w:style>
  <w:style w:type="paragraph" w:styleId="74">
    <w:name w:val="toc 2"/>
    <w:basedOn w:val="1"/>
    <w:next w:val="1"/>
    <w:autoRedefine/>
    <w:semiHidden/>
    <w:unhideWhenUsed/>
    <w:uiPriority w:val="39"/>
    <w:pPr>
      <w:spacing w:after="100"/>
      <w:ind w:left="220"/>
    </w:pPr>
  </w:style>
  <w:style w:type="paragraph" w:styleId="75">
    <w:name w:val="toc 9"/>
    <w:basedOn w:val="1"/>
    <w:next w:val="1"/>
    <w:autoRedefine/>
    <w:semiHidden/>
    <w:unhideWhenUsed/>
    <w:uiPriority w:val="39"/>
    <w:pPr>
      <w:spacing w:after="100"/>
      <w:ind w:left="1760"/>
    </w:pPr>
  </w:style>
  <w:style w:type="paragraph" w:styleId="76">
    <w:name w:val="Body Text 2"/>
    <w:basedOn w:val="1"/>
    <w:link w:val="267"/>
    <w:semiHidden/>
    <w:unhideWhenUsed/>
    <w:uiPriority w:val="99"/>
    <w:pPr>
      <w:spacing w:after="120" w:line="480" w:lineRule="auto"/>
    </w:pPr>
  </w:style>
  <w:style w:type="paragraph" w:styleId="77">
    <w:name w:val="List 4"/>
    <w:basedOn w:val="1"/>
    <w:semiHidden/>
    <w:unhideWhenUsed/>
    <w:uiPriority w:val="99"/>
    <w:pPr>
      <w:ind w:left="1132" w:hanging="283"/>
      <w:contextualSpacing/>
    </w:pPr>
  </w:style>
  <w:style w:type="paragraph" w:styleId="78">
    <w:name w:val="List Continue 2"/>
    <w:basedOn w:val="1"/>
    <w:semiHidden/>
    <w:unhideWhenUsed/>
    <w:uiPriority w:val="99"/>
    <w:pPr>
      <w:spacing w:after="120"/>
      <w:ind w:left="566"/>
      <w:contextualSpacing/>
    </w:pPr>
  </w:style>
  <w:style w:type="paragraph" w:styleId="79">
    <w:name w:val="Message Header"/>
    <w:basedOn w:val="1"/>
    <w:link w:val="394"/>
    <w:semiHidden/>
    <w:unhideWhenUsed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0"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0">
    <w:name w:val="HTML Preformatted"/>
    <w:basedOn w:val="1"/>
    <w:link w:val="337"/>
    <w:semiHidden/>
    <w:unhideWhenUsed/>
    <w:uiPriority w:val="99"/>
    <w:pPr>
      <w:spacing w:before="0" w:after="0" w:line="240" w:lineRule="auto"/>
    </w:pPr>
    <w:rPr>
      <w:rFonts w:ascii="Consolas" w:hAnsi="Consolas"/>
      <w:szCs w:val="20"/>
    </w:rPr>
  </w:style>
  <w:style w:type="paragraph" w:styleId="81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paragraph" w:styleId="82">
    <w:name w:val="List Continue 3"/>
    <w:basedOn w:val="1"/>
    <w:semiHidden/>
    <w:unhideWhenUsed/>
    <w:uiPriority w:val="99"/>
    <w:pPr>
      <w:spacing w:after="120"/>
      <w:ind w:left="849"/>
      <w:contextualSpacing/>
    </w:pPr>
  </w:style>
  <w:style w:type="paragraph" w:styleId="83">
    <w:name w:val="index 2"/>
    <w:basedOn w:val="1"/>
    <w:next w:val="1"/>
    <w:autoRedefine/>
    <w:semiHidden/>
    <w:unhideWhenUsed/>
    <w:uiPriority w:val="99"/>
    <w:pPr>
      <w:spacing w:before="0" w:after="0" w:line="240" w:lineRule="auto"/>
      <w:ind w:left="440" w:hanging="220"/>
    </w:pPr>
  </w:style>
  <w:style w:type="paragraph" w:styleId="84">
    <w:name w:val="Title"/>
    <w:basedOn w:val="1"/>
    <w:link w:val="411"/>
    <w:semiHidden/>
    <w:unhideWhenUsed/>
    <w:qFormat/>
    <w:uiPriority w:val="10"/>
    <w:pPr>
      <w:spacing w:before="0" w:after="0" w:line="240" w:lineRule="auto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paragraph" w:styleId="85">
    <w:name w:val="annotation subject"/>
    <w:basedOn w:val="28"/>
    <w:next w:val="28"/>
    <w:link w:val="276"/>
    <w:semiHidden/>
    <w:unhideWhenUsed/>
    <w:uiPriority w:val="99"/>
    <w:rPr>
      <w:b/>
      <w:bCs/>
    </w:rPr>
  </w:style>
  <w:style w:type="paragraph" w:styleId="86">
    <w:name w:val="Body Text First Indent"/>
    <w:basedOn w:val="34"/>
    <w:link w:val="269"/>
    <w:semiHidden/>
    <w:unhideWhenUsed/>
    <w:uiPriority w:val="99"/>
    <w:pPr>
      <w:spacing w:after="40"/>
      <w:ind w:firstLine="360"/>
    </w:pPr>
  </w:style>
  <w:style w:type="paragraph" w:styleId="87">
    <w:name w:val="Body Text First Indent 2"/>
    <w:basedOn w:val="35"/>
    <w:link w:val="271"/>
    <w:semiHidden/>
    <w:unhideWhenUsed/>
    <w:uiPriority w:val="99"/>
    <w:pPr>
      <w:spacing w:after="40"/>
      <w:ind w:left="360" w:firstLine="360"/>
    </w:pPr>
  </w:style>
  <w:style w:type="table" w:styleId="89">
    <w:name w:val="Table Grid"/>
    <w:basedOn w:val="88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semiHidden/>
    <w:unhideWhenUs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semiHidden/>
    <w:unhideWhenUsed/>
    <w:uiPriority w:val="99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semiHidden/>
    <w:unhideWhenUsed/>
    <w:uiPriority w:val="99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semiHidden/>
    <w:unhideWhenUsed/>
    <w:uiPriority w:val="99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semiHidden/>
    <w:unhideWhenUsed/>
    <w:uiPriority w:val="99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semiHidden/>
    <w:unhideWhenUsed/>
    <w:uiPriority w:val="99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semiHidden/>
    <w:unhideWhenUsed/>
    <w:uiPriority w:val="99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semiHidden/>
    <w:unhideWhenUsed/>
    <w:uiPriority w:val="99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semiHidden/>
    <w:unhideWhenUsed/>
    <w:uiPriority w:val="99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semiHidden/>
    <w:unhideWhenUsed/>
    <w:uiPriority w:val="99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semiHidden/>
    <w:unhideWhenUsed/>
    <w:uiPriority w:val="99"/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semiHidden/>
    <w:unhideWhenUsed/>
    <w:uiPriority w:val="99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semiHidden/>
    <w:unhideWhenUsed/>
    <w:uiPriority w:val="99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uiPriority w:val="99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semiHidden/>
    <w:unhideWhenUsed/>
    <w:uiPriority w:val="9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semiHidden/>
    <w:unhideWhenUsed/>
    <w:uiPriority w:val="9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semiHidden/>
    <w:unhideWhenUsed/>
    <w:uiPriority w:val="9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semiHidden/>
    <w:unhideWhenUsed/>
    <w:uiPriority w:val="99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semiHidden/>
    <w:unhideWhenUsed/>
    <w:uiPriority w:val="99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semiHidden/>
    <w:unhideWhenUsed/>
    <w:uiPriority w:val="99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semiHidden/>
    <w:unhideWhenUsed/>
    <w:uiPriority w:val="99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semiHidden/>
    <w:unhideWhenUsed/>
    <w:uiPriority w:val="99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semiHidden/>
    <w:unhideWhenUsed/>
    <w:uiPriority w:val="99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semiHidden/>
    <w:unhideWhenUsed/>
    <w:uiPriority w:val="99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semiHidden/>
    <w:unhideWhenUsed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semiHidden/>
    <w:unhideWhenUsed/>
    <w:uiPriority w:val="99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semiHidden/>
    <w:unhideWhenUsed/>
    <w:uiPriority w:val="99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semiHidden/>
    <w:unhideWhenUsed/>
    <w:uiPriority w:val="9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semiHidden/>
    <w:unhideWhenUsed/>
    <w:uiPriority w:val="99"/>
    <w:rPr>
      <w:b/>
      <w:bCs/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uiPriority w:val="9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semiHidden/>
    <w:unhideWhenUsed/>
    <w:uiPriority w:val="99"/>
    <w:rPr>
      <w:color w:val="auto"/>
    </w:r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semiHidden/>
    <w:unhideWhenUsed/>
    <w:uiPriority w:val="99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semiHidden/>
    <w:unhideWhenUsed/>
    <w:uiPriority w:val="99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semiHidden/>
    <w:unhideWhenUsed/>
    <w:uiPriority w:val="99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semiHidden/>
    <w:unhideWhenUsed/>
    <w:uiPriority w:val="99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semiHidden/>
    <w:unhideWhenUsed/>
    <w:uiPriority w:val="99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semiHidden/>
    <w:unhideWhenUsed/>
    <w:uiPriority w:val="99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semiHidden/>
    <w:unhideWhenUsed/>
    <w:uiPriority w:val="99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semiHidden/>
    <w:unhideWhenUsed/>
    <w:uiPriority w:val="99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semiHidden/>
    <w:unhideWhenUsed/>
    <w:uiPriority w:val="99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semiHidden/>
    <w:unhideWhenUsed/>
    <w:uiPriority w:val="99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uiPriority w:val="99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semiHidden/>
    <w:unhideWhenUsed/>
    <w:uiPriority w:val="99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semiHidden/>
    <w:unhideWhenUsed/>
    <w:uiPriority w:val="60"/>
    <w:pPr>
      <w:spacing w:before="0"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4">
    <w:name w:val="Light Shading Accent 1"/>
    <w:basedOn w:val="88"/>
    <w:semiHidden/>
    <w:unhideWhenUsed/>
    <w:uiPriority w:val="60"/>
    <w:pPr>
      <w:spacing w:before="0" w:after="0" w:line="240" w:lineRule="auto"/>
    </w:pPr>
    <w:rPr>
      <w:color w:val="2E75B6" w:themeColor="accent1" w:themeShade="BF"/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35">
    <w:name w:val="Light Shading Accent 2"/>
    <w:basedOn w:val="88"/>
    <w:semiHidden/>
    <w:unhideWhenUsed/>
    <w:uiPriority w:val="60"/>
    <w:pPr>
      <w:spacing w:before="0" w:after="0" w:line="240" w:lineRule="auto"/>
    </w:pPr>
    <w:rPr>
      <w:color w:val="C55A11" w:themeColor="accent2" w:themeShade="BF"/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</w:style>
  <w:style w:type="table" w:styleId="136">
    <w:name w:val="Light Shading Accent 3"/>
    <w:basedOn w:val="88"/>
    <w:semiHidden/>
    <w:unhideWhenUsed/>
    <w:uiPriority w:val="60"/>
    <w:pPr>
      <w:spacing w:before="0" w:after="0" w:line="240" w:lineRule="auto"/>
    </w:pPr>
    <w:rPr>
      <w:color w:val="7C7C7C" w:themeColor="accent3" w:themeShade="BF"/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37">
    <w:name w:val="Light Shading Accent 4"/>
    <w:basedOn w:val="88"/>
    <w:semiHidden/>
    <w:unhideWhenUsed/>
    <w:uiPriority w:val="60"/>
    <w:pPr>
      <w:spacing w:before="0" w:after="0" w:line="240" w:lineRule="auto"/>
    </w:pPr>
    <w:rPr>
      <w:color w:val="BF9000" w:themeColor="accent4" w:themeShade="BF"/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138">
    <w:name w:val="Light Shading Accent 5"/>
    <w:basedOn w:val="88"/>
    <w:semiHidden/>
    <w:unhideWhenUsed/>
    <w:uiPriority w:val="60"/>
    <w:pPr>
      <w:spacing w:before="0" w:after="0" w:line="240" w:lineRule="auto"/>
    </w:pPr>
    <w:rPr>
      <w:color w:val="2F5597" w:themeColor="accent5" w:themeShade="BF"/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</w:style>
  <w:style w:type="table" w:styleId="139">
    <w:name w:val="Light Shading Accent 6"/>
    <w:basedOn w:val="88"/>
    <w:semiHidden/>
    <w:unhideWhenUsed/>
    <w:uiPriority w:val="60"/>
    <w:pPr>
      <w:spacing w:before="0" w:after="0" w:line="240" w:lineRule="auto"/>
    </w:pPr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140">
    <w:name w:val="Light List"/>
    <w:basedOn w:val="88"/>
    <w:semiHidden/>
    <w:unhideWhenUsed/>
    <w:uiPriority w:val="61"/>
    <w:pPr>
      <w:spacing w:before="0"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1">
    <w:name w:val="Light List Accent 1"/>
    <w:basedOn w:val="88"/>
    <w:semiHidden/>
    <w:unhideWhenUsed/>
    <w:uiPriority w:val="61"/>
    <w:pPr>
      <w:spacing w:before="0" w:after="0" w:line="240" w:lineRule="auto"/>
    </w:p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142">
    <w:name w:val="Light List Accent 2"/>
    <w:basedOn w:val="88"/>
    <w:semiHidden/>
    <w:unhideWhenUsed/>
    <w:uiPriority w:val="61"/>
    <w:pPr>
      <w:spacing w:before="0" w:after="0" w:line="240" w:lineRule="auto"/>
    </w:p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143">
    <w:name w:val="Light List Accent 3"/>
    <w:basedOn w:val="88"/>
    <w:semiHidden/>
    <w:unhideWhenUsed/>
    <w:uiPriority w:val="61"/>
    <w:pPr>
      <w:spacing w:before="0" w:after="0" w:line="240" w:lineRule="auto"/>
    </w:p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144">
    <w:name w:val="Light List Accent 4"/>
    <w:basedOn w:val="88"/>
    <w:semiHidden/>
    <w:unhideWhenUsed/>
    <w:uiPriority w:val="61"/>
    <w:pPr>
      <w:spacing w:before="0" w:after="0" w:line="240" w:lineRule="auto"/>
    </w:p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145">
    <w:name w:val="Light List Accent 5"/>
    <w:basedOn w:val="88"/>
    <w:semiHidden/>
    <w:unhideWhenUsed/>
    <w:uiPriority w:val="61"/>
    <w:pPr>
      <w:spacing w:before="0" w:after="0" w:line="240" w:lineRule="auto"/>
    </w:p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146">
    <w:name w:val="Light List Accent 6"/>
    <w:basedOn w:val="88"/>
    <w:semiHidden/>
    <w:unhideWhenUsed/>
    <w:uiPriority w:val="61"/>
    <w:pPr>
      <w:spacing w:before="0" w:after="0" w:line="240" w:lineRule="auto"/>
    </w:p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147">
    <w:name w:val="Light Grid"/>
    <w:basedOn w:val="88"/>
    <w:semiHidden/>
    <w:unhideWhenUsed/>
    <w:uiPriority w:val="62"/>
    <w:pPr>
      <w:spacing w:before="0"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8">
    <w:name w:val="Light Grid Accent 1"/>
    <w:basedOn w:val="88"/>
    <w:uiPriority w:val="62"/>
    <w:pPr>
      <w:spacing w:before="0" w:after="0" w:line="240" w:lineRule="auto"/>
    </w:p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</w:tcPr>
    </w:tblStylePr>
  </w:style>
  <w:style w:type="table" w:styleId="149">
    <w:name w:val="Light Grid Accent 2"/>
    <w:basedOn w:val="88"/>
    <w:semiHidden/>
    <w:unhideWhenUsed/>
    <w:uiPriority w:val="62"/>
    <w:pPr>
      <w:spacing w:before="0" w:after="0" w:line="240" w:lineRule="auto"/>
    </w:p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  <w:shd w:val="clear" w:color="auto" w:fill="FADECC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</w:tcPr>
    </w:tblStylePr>
  </w:style>
  <w:style w:type="table" w:styleId="150">
    <w:name w:val="Light Grid Accent 3"/>
    <w:basedOn w:val="88"/>
    <w:semiHidden/>
    <w:unhideWhenUsed/>
    <w:uiPriority w:val="62"/>
    <w:pPr>
      <w:spacing w:before="0" w:after="0" w:line="240" w:lineRule="auto"/>
    </w:p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</w:tcPr>
    </w:tblStylePr>
  </w:style>
  <w:style w:type="table" w:styleId="151">
    <w:name w:val="Light Grid Accent 4"/>
    <w:basedOn w:val="88"/>
    <w:semiHidden/>
    <w:unhideWhenUsed/>
    <w:uiPriority w:val="62"/>
    <w:pPr>
      <w:spacing w:before="0" w:after="0" w:line="240" w:lineRule="auto"/>
    </w:p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  <w:shd w:val="clear" w:color="auto" w:fill="FFEFBF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</w:tcPr>
    </w:tblStylePr>
  </w:style>
  <w:style w:type="table" w:styleId="152">
    <w:name w:val="Light Grid Accent 5"/>
    <w:basedOn w:val="88"/>
    <w:semiHidden/>
    <w:unhideWhenUsed/>
    <w:uiPriority w:val="62"/>
    <w:pPr>
      <w:spacing w:before="0" w:after="0" w:line="240" w:lineRule="auto"/>
    </w:p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table" w:styleId="153">
    <w:name w:val="Light Grid Accent 6"/>
    <w:basedOn w:val="88"/>
    <w:semiHidden/>
    <w:unhideWhenUsed/>
    <w:uiPriority w:val="62"/>
    <w:pPr>
      <w:spacing w:before="0" w:after="0" w:line="240" w:lineRule="auto"/>
    </w:p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</w:tcPr>
    </w:tblStylePr>
  </w:style>
  <w:style w:type="table" w:styleId="154">
    <w:name w:val="Medium Shading 1"/>
    <w:basedOn w:val="88"/>
    <w:semiHidden/>
    <w:unhideWhenUsed/>
    <w:uiPriority w:val="63"/>
    <w:pPr>
      <w:spacing w:before="0"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uiPriority w:val="63"/>
    <w:pPr>
      <w:spacing w:before="0" w:after="0" w:line="240" w:lineRule="auto"/>
    </w:pPr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semiHidden/>
    <w:unhideWhenUsed/>
    <w:uiPriority w:val="63"/>
    <w:pPr>
      <w:spacing w:before="0" w:after="0" w:line="240" w:lineRule="auto"/>
    </w:pPr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semiHidden/>
    <w:unhideWhenUsed/>
    <w:uiPriority w:val="63"/>
    <w:pPr>
      <w:spacing w:before="0" w:after="0" w:line="240" w:lineRule="auto"/>
    </w:pPr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semiHidden/>
    <w:unhideWhenUsed/>
    <w:uiPriority w:val="63"/>
    <w:pPr>
      <w:spacing w:before="0" w:after="0" w:line="240" w:lineRule="auto"/>
    </w:pPr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CF3F" w:themeColor="accent4" w:themeTint="BF" w:sz="8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3F" w:themeColor="accent4" w:themeTint="BF" w:sz="6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semiHidden/>
    <w:unhideWhenUsed/>
    <w:uiPriority w:val="63"/>
    <w:pPr>
      <w:spacing w:before="0" w:after="0" w:line="240" w:lineRule="auto"/>
    </w:pPr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semiHidden/>
    <w:unhideWhenUsed/>
    <w:uiPriority w:val="63"/>
    <w:pPr>
      <w:spacing w:before="0" w:after="0" w:line="240" w:lineRule="auto"/>
    </w:pPr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semiHidden/>
    <w:unhideWhenUsed/>
    <w:uiPriority w:val="64"/>
    <w:pPr>
      <w:spacing w:before="0"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uiPriority w:val="64"/>
    <w:pPr>
      <w:spacing w:before="0"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semiHidden/>
    <w:unhideWhenUsed/>
    <w:uiPriority w:val="64"/>
    <w:pPr>
      <w:spacing w:before="0"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semiHidden/>
    <w:unhideWhenUsed/>
    <w:uiPriority w:val="64"/>
    <w:pPr>
      <w:spacing w:before="0"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semiHidden/>
    <w:unhideWhenUsed/>
    <w:uiPriority w:val="64"/>
    <w:pPr>
      <w:spacing w:before="0"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semiHidden/>
    <w:unhideWhenUsed/>
    <w:uiPriority w:val="64"/>
    <w:pPr>
      <w:spacing w:before="0"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semiHidden/>
    <w:unhideWhenUsed/>
    <w:uiPriority w:val="64"/>
    <w:pPr>
      <w:spacing w:before="0"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semiHidden/>
    <w:unhideWhenUsed/>
    <w:uiPriority w:val="65"/>
    <w:pPr>
      <w:spacing w:before="0"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69">
    <w:name w:val="Medium List 1 Accent 1"/>
    <w:basedOn w:val="88"/>
    <w:uiPriority w:val="65"/>
    <w:pPr>
      <w:spacing w:before="0"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70">
    <w:name w:val="Medium List 1 Accent 2"/>
    <w:basedOn w:val="88"/>
    <w:semiHidden/>
    <w:unhideWhenUsed/>
    <w:uiPriority w:val="65"/>
    <w:pPr>
      <w:spacing w:before="0"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shd w:val="clear" w:color="auto" w:fill="FADECC" w:themeFill="accent2" w:themeFillTint="3F"/>
      </w:tcPr>
    </w:tblStylePr>
  </w:style>
  <w:style w:type="table" w:styleId="171">
    <w:name w:val="Medium List 1 Accent 3"/>
    <w:basedOn w:val="88"/>
    <w:semiHidden/>
    <w:unhideWhenUsed/>
    <w:uiPriority w:val="65"/>
    <w:pPr>
      <w:spacing w:before="0"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72">
    <w:name w:val="Medium List 1 Accent 4"/>
    <w:basedOn w:val="88"/>
    <w:semiHidden/>
    <w:unhideWhenUsed/>
    <w:uiPriority w:val="65"/>
    <w:pPr>
      <w:spacing w:before="0"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shd w:val="clear" w:color="auto" w:fill="FFEFBF" w:themeFill="accent4" w:themeFillTint="3F"/>
      </w:tcPr>
    </w:tblStylePr>
  </w:style>
  <w:style w:type="table" w:styleId="173">
    <w:name w:val="Medium List 1 Accent 5"/>
    <w:basedOn w:val="88"/>
    <w:semiHidden/>
    <w:unhideWhenUsed/>
    <w:uiPriority w:val="65"/>
    <w:pPr>
      <w:spacing w:before="0"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shd w:val="clear" w:color="auto" w:fill="D0DCF0" w:themeFill="accent5" w:themeFillTint="3F"/>
      </w:tcPr>
    </w:tblStylePr>
  </w:style>
  <w:style w:type="table" w:styleId="174">
    <w:name w:val="Medium List 1 Accent 6"/>
    <w:basedOn w:val="88"/>
    <w:semiHidden/>
    <w:unhideWhenUsed/>
    <w:uiPriority w:val="65"/>
    <w:pPr>
      <w:spacing w:before="0"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175">
    <w:name w:val="Medium List 2"/>
    <w:basedOn w:val="88"/>
    <w:semiHidden/>
    <w:unhideWhenUsed/>
    <w:uiPriority w:val="66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semiHidden/>
    <w:unhideWhenUsed/>
    <w:uiPriority w:val="66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semiHidden/>
    <w:unhideWhenUsed/>
    <w:uiPriority w:val="66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semiHidden/>
    <w:unhideWhenUsed/>
    <w:uiPriority w:val="66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semiHidden/>
    <w:unhideWhenUsed/>
    <w:uiPriority w:val="66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semiHidden/>
    <w:unhideWhenUsed/>
    <w:uiPriority w:val="66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semiHidden/>
    <w:unhideWhenUsed/>
    <w:uiPriority w:val="66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semiHidden/>
    <w:unhideWhenUsed/>
    <w:uiPriority w:val="67"/>
    <w:pPr>
      <w:spacing w:before="0"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3">
    <w:name w:val="Medium Grid 1 Accent 1"/>
    <w:basedOn w:val="88"/>
    <w:semiHidden/>
    <w:unhideWhenUsed/>
    <w:uiPriority w:val="67"/>
    <w:pPr>
      <w:spacing w:before="0" w:after="0" w:line="240" w:lineRule="auto"/>
    </w:pPr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  <w:insideV w:val="single" w:color="84B4DF" w:themeColor="accent1" w:themeTint="BF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4D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184">
    <w:name w:val="Medium Grid 1 Accent 2"/>
    <w:basedOn w:val="88"/>
    <w:semiHidden/>
    <w:unhideWhenUsed/>
    <w:uiPriority w:val="67"/>
    <w:pPr>
      <w:spacing w:before="0" w:after="0" w:line="240" w:lineRule="auto"/>
    </w:pPr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85">
    <w:name w:val="Medium Grid 1 Accent 3"/>
    <w:basedOn w:val="88"/>
    <w:semiHidden/>
    <w:unhideWhenUsed/>
    <w:uiPriority w:val="67"/>
    <w:pPr>
      <w:spacing w:before="0" w:after="0" w:line="240" w:lineRule="auto"/>
    </w:pPr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86">
    <w:name w:val="Medium Grid 1 Accent 4"/>
    <w:basedOn w:val="88"/>
    <w:semiHidden/>
    <w:unhideWhenUsed/>
    <w:uiPriority w:val="67"/>
    <w:pPr>
      <w:spacing w:before="0" w:after="0" w:line="240" w:lineRule="auto"/>
    </w:pPr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  <w:insideV w:val="single" w:color="FFCF3F" w:themeColor="accent4" w:themeTint="BF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3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187">
    <w:name w:val="Medium Grid 1 Accent 5"/>
    <w:basedOn w:val="88"/>
    <w:semiHidden/>
    <w:unhideWhenUsed/>
    <w:uiPriority w:val="67"/>
    <w:pPr>
      <w:spacing w:before="0" w:after="0" w:line="240" w:lineRule="auto"/>
    </w:pPr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88">
    <w:name w:val="Medium Grid 1 Accent 6"/>
    <w:basedOn w:val="88"/>
    <w:semiHidden/>
    <w:unhideWhenUsed/>
    <w:uiPriority w:val="67"/>
    <w:pPr>
      <w:spacing w:before="0" w:after="0" w:line="240" w:lineRule="auto"/>
    </w:pPr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table" w:styleId="189">
    <w:name w:val="Medium Grid 2"/>
    <w:basedOn w:val="88"/>
    <w:semiHidden/>
    <w:unhideWhenUsed/>
    <w:uiPriority w:val="68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0">
    <w:name w:val="Medium Grid 2 Accent 1"/>
    <w:basedOn w:val="88"/>
    <w:semiHidden/>
    <w:unhideWhenUsed/>
    <w:uiPriority w:val="68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EF5FA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DCD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2"/>
    <w:basedOn w:val="88"/>
    <w:semiHidden/>
    <w:unhideWhenUsed/>
    <w:uiPriority w:val="68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3"/>
    <w:basedOn w:val="88"/>
    <w:semiHidden/>
    <w:unhideWhenUsed/>
    <w:uiPriority w:val="68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4"/>
    <w:basedOn w:val="88"/>
    <w:semiHidden/>
    <w:unhideWhenUsed/>
    <w:uiPriority w:val="68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F8E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C" w:themeFill="accent4" w:themeFillTint="33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DF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5"/>
    <w:basedOn w:val="88"/>
    <w:semiHidden/>
    <w:unhideWhenUsed/>
    <w:uiPriority w:val="68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6"/>
    <w:basedOn w:val="88"/>
    <w:semiHidden/>
    <w:unhideWhenUsed/>
    <w:uiPriority w:val="68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7D8A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3"/>
    <w:basedOn w:val="88"/>
    <w:semiHidden/>
    <w:unhideWhenUsed/>
    <w:uiPriority w:val="69"/>
    <w:pPr>
      <w:spacing w:before="0"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7">
    <w:name w:val="Medium Grid 3 Accent 1"/>
    <w:basedOn w:val="88"/>
    <w:semiHidden/>
    <w:unhideWhenUsed/>
    <w:uiPriority w:val="69"/>
    <w:pPr>
      <w:spacing w:before="0"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D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DCDEA" w:themeFill="accent1" w:themeFillTint="7F"/>
      </w:tcPr>
    </w:tblStylePr>
  </w:style>
  <w:style w:type="table" w:styleId="198">
    <w:name w:val="Medium Grid 3 Accent 2"/>
    <w:basedOn w:val="88"/>
    <w:semiHidden/>
    <w:unhideWhenUsed/>
    <w:uiPriority w:val="69"/>
    <w:pPr>
      <w:spacing w:before="0"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C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6BE98" w:themeFill="accent2" w:themeFillTint="7F"/>
      </w:tcPr>
    </w:tblStylePr>
  </w:style>
  <w:style w:type="table" w:styleId="199">
    <w:name w:val="Medium Grid 3 Accent 3"/>
    <w:basedOn w:val="88"/>
    <w:semiHidden/>
    <w:unhideWhenUsed/>
    <w:uiPriority w:val="69"/>
    <w:pPr>
      <w:spacing w:before="0"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2D2D2" w:themeFill="accent3" w:themeFillTint="7F"/>
      </w:tcPr>
    </w:tblStylePr>
  </w:style>
  <w:style w:type="table" w:styleId="200">
    <w:name w:val="Medium Grid 3 Accent 4"/>
    <w:basedOn w:val="88"/>
    <w:semiHidden/>
    <w:unhideWhenUsed/>
    <w:uiPriority w:val="69"/>
    <w:pPr>
      <w:spacing w:before="0"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BF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7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FDF7F" w:themeFill="accent4" w:themeFillTint="7F"/>
      </w:tcPr>
    </w:tblStylePr>
  </w:style>
  <w:style w:type="table" w:styleId="201">
    <w:name w:val="Medium Grid 3 Accent 5"/>
    <w:basedOn w:val="88"/>
    <w:semiHidden/>
    <w:unhideWhenUsed/>
    <w:uiPriority w:val="69"/>
    <w:pPr>
      <w:spacing w:before="0"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C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1B8E1" w:themeFill="accent5" w:themeFillTint="7F"/>
      </w:tcPr>
    </w:tblStylePr>
  </w:style>
  <w:style w:type="table" w:styleId="202">
    <w:name w:val="Medium Grid 3 Accent 6"/>
    <w:basedOn w:val="88"/>
    <w:semiHidden/>
    <w:unhideWhenUsed/>
    <w:uiPriority w:val="69"/>
    <w:pPr>
      <w:spacing w:before="0"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1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7D8A1" w:themeFill="accent6" w:themeFillTint="7F"/>
      </w:tcPr>
    </w:tblStylePr>
  </w:style>
  <w:style w:type="table" w:styleId="203">
    <w:name w:val="Dark List"/>
    <w:basedOn w:val="88"/>
    <w:semiHidden/>
    <w:unhideWhenUsed/>
    <w:uiPriority w:val="70"/>
    <w:pPr>
      <w:spacing w:before="0"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4">
    <w:name w:val="Dark List Accent 1"/>
    <w:basedOn w:val="88"/>
    <w:semiHidden/>
    <w:unhideWhenUsed/>
    <w:uiPriority w:val="70"/>
    <w:pPr>
      <w:spacing w:before="0"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5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</w:style>
  <w:style w:type="table" w:styleId="205">
    <w:name w:val="Dark List Accent 2"/>
    <w:basedOn w:val="88"/>
    <w:semiHidden/>
    <w:unhideWhenUsed/>
    <w:uiPriority w:val="70"/>
    <w:pPr>
      <w:spacing w:before="0"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</w:style>
  <w:style w:type="table" w:styleId="206">
    <w:name w:val="Dark List Accent 3"/>
    <w:basedOn w:val="88"/>
    <w:semiHidden/>
    <w:unhideWhenUsed/>
    <w:uiPriority w:val="70"/>
    <w:pPr>
      <w:spacing w:before="0"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207">
    <w:name w:val="Dark List Accent 4"/>
    <w:basedOn w:val="88"/>
    <w:semiHidden/>
    <w:unhideWhenUsed/>
    <w:uiPriority w:val="70"/>
    <w:pPr>
      <w:spacing w:before="0"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E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</w:style>
  <w:style w:type="table" w:styleId="208">
    <w:name w:val="Dark List Accent 5"/>
    <w:basedOn w:val="88"/>
    <w:semiHidden/>
    <w:unhideWhenUsed/>
    <w:uiPriority w:val="70"/>
    <w:pPr>
      <w:spacing w:before="0"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8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209">
    <w:name w:val="Dark List Accent 6"/>
    <w:basedOn w:val="88"/>
    <w:uiPriority w:val="70"/>
    <w:pPr>
      <w:spacing w:before="0"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210">
    <w:name w:val="Colorful Shading"/>
    <w:basedOn w:val="88"/>
    <w:semiHidden/>
    <w:unhideWhenUsed/>
    <w:uiPriority w:val="71"/>
    <w:pPr>
      <w:spacing w:before="0"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1">
    <w:name w:val="Colorful Shading Accent 1"/>
    <w:basedOn w:val="88"/>
    <w:semiHidden/>
    <w:unhideWhenUsed/>
    <w:uiPriority w:val="71"/>
    <w:pPr>
      <w:spacing w:before="0"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DEA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2"/>
    <w:basedOn w:val="88"/>
    <w:semiHidden/>
    <w:unhideWhenUsed/>
    <w:uiPriority w:val="71"/>
    <w:pPr>
      <w:spacing w:before="0"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D480D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D480D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8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3"/>
    <w:basedOn w:val="88"/>
    <w:semiHidden/>
    <w:unhideWhenUsed/>
    <w:uiPriority w:val="71"/>
    <w:pPr>
      <w:spacing w:before="0"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626262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26262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3" w:themeFillShade="99"/>
      </w:tcPr>
    </w:tblStylePr>
    <w:tblStylePr w:type="band1Vert">
      <w:tblPr/>
      <w:tcPr>
        <w:shd w:val="clear" w:color="auto" w:fill="DADADA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14">
    <w:name w:val="Colorful Shading Accent 4"/>
    <w:basedOn w:val="88"/>
    <w:semiHidden/>
    <w:unhideWhenUsed/>
    <w:uiPriority w:val="71"/>
    <w:pPr>
      <w:spacing w:before="0"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7F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5">
    <w:name w:val="Colorful Shading Accent 5"/>
    <w:basedOn w:val="88"/>
    <w:semiHidden/>
    <w:unhideWhenUsed/>
    <w:uiPriority w:val="71"/>
    <w:pPr>
      <w:spacing w:before="0"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4378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4378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6"/>
    <w:basedOn w:val="88"/>
    <w:uiPriority w:val="71"/>
    <w:pPr>
      <w:spacing w:before="0"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1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List"/>
    <w:basedOn w:val="88"/>
    <w:semiHidden/>
    <w:unhideWhenUsed/>
    <w:uiPriority w:val="72"/>
    <w:pPr>
      <w:spacing w:before="0"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8">
    <w:name w:val="Colorful List Accent 1"/>
    <w:basedOn w:val="88"/>
    <w:semiHidden/>
    <w:unhideWhenUsed/>
    <w:uiPriority w:val="72"/>
    <w:pPr>
      <w:spacing w:before="0"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EF5FA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19">
    <w:name w:val="Colorful List Accent 2"/>
    <w:basedOn w:val="88"/>
    <w:semiHidden/>
    <w:unhideWhenUsed/>
    <w:uiPriority w:val="72"/>
    <w:pPr>
      <w:spacing w:before="0"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20">
    <w:name w:val="Colorful List Accent 3"/>
    <w:basedOn w:val="88"/>
    <w:semiHidden/>
    <w:unhideWhenUsed/>
    <w:uiPriority w:val="72"/>
    <w:pPr>
      <w:spacing w:before="0"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A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CECEC" w:themeFill="accent3" w:themeFillTint="33"/>
      </w:tcPr>
    </w:tblStylePr>
  </w:style>
  <w:style w:type="table" w:styleId="221">
    <w:name w:val="Colorful List Accent 4"/>
    <w:basedOn w:val="88"/>
    <w:semiHidden/>
    <w:unhideWhenUsed/>
    <w:uiPriority w:val="72"/>
    <w:pPr>
      <w:spacing w:before="0"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FF8E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838383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shd w:val="clear" w:color="auto" w:fill="FEF2CC" w:themeFill="accent4" w:themeFillTint="33"/>
      </w:tcPr>
    </w:tblStylePr>
  </w:style>
  <w:style w:type="table" w:styleId="222">
    <w:name w:val="Colorful List Accent 5"/>
    <w:basedOn w:val="88"/>
    <w:semiHidden/>
    <w:unhideWhenUsed/>
    <w:uiPriority w:val="72"/>
    <w:pPr>
      <w:spacing w:before="0"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A8A39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23">
    <w:name w:val="Colorful List Accent 6"/>
    <w:basedOn w:val="88"/>
    <w:uiPriority w:val="72"/>
    <w:pPr>
      <w:spacing w:before="0"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25AA0" w:themeFill="accent5" w:themeFillShade="CC"/>
      </w:tcPr>
    </w:tblStylePr>
    <w:tblStylePr w:type="lastRow">
      <w:rPr>
        <w:b/>
        <w:bCs/>
        <w:color w:val="335AA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24">
    <w:name w:val="Colorful Grid"/>
    <w:basedOn w:val="88"/>
    <w:semiHidden/>
    <w:unhideWhenUsed/>
    <w:uiPriority w:val="73"/>
    <w:pPr>
      <w:spacing w:before="0"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5">
    <w:name w:val="Colorful Grid Accent 1"/>
    <w:basedOn w:val="88"/>
    <w:semiHidden/>
    <w:unhideWhenUsed/>
    <w:uiPriority w:val="73"/>
    <w:pPr>
      <w:spacing w:before="0"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226">
    <w:name w:val="Colorful Grid Accent 2"/>
    <w:basedOn w:val="88"/>
    <w:semiHidden/>
    <w:unhideWhenUsed/>
    <w:uiPriority w:val="73"/>
    <w:pPr>
      <w:spacing w:before="0"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27">
    <w:name w:val="Colorful Grid Accent 3"/>
    <w:basedOn w:val="88"/>
    <w:semiHidden/>
    <w:unhideWhenUsed/>
    <w:uiPriority w:val="73"/>
    <w:pPr>
      <w:spacing w:before="0"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</w:rPr>
      <w:tblPr/>
      <w:tcPr>
        <w:shd w:val="clear" w:color="auto" w:fill="DADADA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ADADA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28">
    <w:name w:val="Colorful Grid Accent 4"/>
    <w:basedOn w:val="88"/>
    <w:semiHidden/>
    <w:unhideWhenUsed/>
    <w:uiPriority w:val="73"/>
    <w:pPr>
      <w:spacing w:before="0"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229">
    <w:name w:val="Colorful Grid Accent 5"/>
    <w:basedOn w:val="88"/>
    <w:semiHidden/>
    <w:unhideWhenUsed/>
    <w:uiPriority w:val="73"/>
    <w:pPr>
      <w:spacing w:before="0"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230">
    <w:name w:val="Colorful Grid Accent 6"/>
    <w:basedOn w:val="88"/>
    <w:uiPriority w:val="73"/>
    <w:pPr>
      <w:spacing w:before="0"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character" w:styleId="232">
    <w:name w:val="Strong"/>
    <w:basedOn w:val="231"/>
    <w:unhideWhenUsed/>
    <w:qFormat/>
    <w:uiPriority w:val="12"/>
    <w:rPr>
      <w:b/>
      <w:bCs/>
      <w:caps/>
      <w:color w:val="2E75B6" w:themeColor="accent1" w:themeShade="BF"/>
    </w:rPr>
  </w:style>
  <w:style w:type="character" w:styleId="233">
    <w:name w:val="endnote reference"/>
    <w:basedOn w:val="231"/>
    <w:semiHidden/>
    <w:unhideWhenUsed/>
    <w:uiPriority w:val="99"/>
    <w:rPr>
      <w:vertAlign w:val="superscript"/>
    </w:rPr>
  </w:style>
  <w:style w:type="character" w:styleId="234">
    <w:name w:val="page number"/>
    <w:basedOn w:val="231"/>
    <w:semiHidden/>
    <w:unhideWhenUsed/>
    <w:uiPriority w:val="99"/>
  </w:style>
  <w:style w:type="character" w:styleId="235">
    <w:name w:val="FollowedHyperlink"/>
    <w:basedOn w:val="231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6">
    <w:name w:val="Emphasis"/>
    <w:basedOn w:val="231"/>
    <w:qFormat/>
    <w:uiPriority w:val="13"/>
    <w:rPr>
      <w:b/>
      <w:iCs/>
      <w:color w:val="2E75B6" w:themeColor="accent1" w:themeShade="BF"/>
    </w:rPr>
  </w:style>
  <w:style w:type="character" w:styleId="237">
    <w:name w:val="line number"/>
    <w:basedOn w:val="231"/>
    <w:semiHidden/>
    <w:unhideWhenUsed/>
    <w:uiPriority w:val="99"/>
  </w:style>
  <w:style w:type="character" w:styleId="238">
    <w:name w:val="HTML Definition"/>
    <w:basedOn w:val="231"/>
    <w:semiHidden/>
    <w:unhideWhenUsed/>
    <w:uiPriority w:val="99"/>
    <w:rPr>
      <w:i/>
      <w:iCs/>
    </w:rPr>
  </w:style>
  <w:style w:type="character" w:styleId="239">
    <w:name w:val="HTML Typewriter"/>
    <w:basedOn w:val="231"/>
    <w:semiHidden/>
    <w:unhideWhenUsed/>
    <w:uiPriority w:val="99"/>
    <w:rPr>
      <w:rFonts w:ascii="Consolas" w:hAnsi="Consolas"/>
      <w:sz w:val="22"/>
      <w:szCs w:val="20"/>
    </w:rPr>
  </w:style>
  <w:style w:type="character" w:styleId="240">
    <w:name w:val="HTML Acronym"/>
    <w:basedOn w:val="231"/>
    <w:semiHidden/>
    <w:unhideWhenUsed/>
    <w:uiPriority w:val="99"/>
  </w:style>
  <w:style w:type="character" w:styleId="241">
    <w:name w:val="HTML Variable"/>
    <w:basedOn w:val="231"/>
    <w:semiHidden/>
    <w:unhideWhenUsed/>
    <w:uiPriority w:val="99"/>
    <w:rPr>
      <w:i/>
      <w:iCs/>
    </w:rPr>
  </w:style>
  <w:style w:type="character" w:styleId="242">
    <w:name w:val="Hyperlink"/>
    <w:basedOn w:val="231"/>
    <w:semiHidden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43">
    <w:name w:val="HTML Code"/>
    <w:basedOn w:val="231"/>
    <w:semiHidden/>
    <w:unhideWhenUsed/>
    <w:uiPriority w:val="99"/>
    <w:rPr>
      <w:rFonts w:ascii="Consolas" w:hAnsi="Consolas"/>
      <w:sz w:val="22"/>
      <w:szCs w:val="20"/>
    </w:rPr>
  </w:style>
  <w:style w:type="character" w:styleId="244">
    <w:name w:val="annotation reference"/>
    <w:basedOn w:val="231"/>
    <w:semiHidden/>
    <w:unhideWhenUsed/>
    <w:uiPriority w:val="99"/>
    <w:rPr>
      <w:sz w:val="22"/>
      <w:szCs w:val="16"/>
    </w:rPr>
  </w:style>
  <w:style w:type="character" w:styleId="245">
    <w:name w:val="HTML Cite"/>
    <w:basedOn w:val="231"/>
    <w:semiHidden/>
    <w:unhideWhenUsed/>
    <w:uiPriority w:val="99"/>
    <w:rPr>
      <w:i/>
      <w:iCs/>
    </w:rPr>
  </w:style>
  <w:style w:type="character" w:styleId="246">
    <w:name w:val="footnote reference"/>
    <w:basedOn w:val="231"/>
    <w:semiHidden/>
    <w:unhideWhenUsed/>
    <w:uiPriority w:val="99"/>
    <w:rPr>
      <w:vertAlign w:val="superscript"/>
    </w:rPr>
  </w:style>
  <w:style w:type="character" w:styleId="247">
    <w:name w:val="HTML Keyboard"/>
    <w:basedOn w:val="231"/>
    <w:semiHidden/>
    <w:unhideWhenUsed/>
    <w:uiPriority w:val="99"/>
    <w:rPr>
      <w:rFonts w:ascii="Consolas" w:hAnsi="Consolas"/>
      <w:sz w:val="22"/>
      <w:szCs w:val="20"/>
    </w:rPr>
  </w:style>
  <w:style w:type="character" w:styleId="248">
    <w:name w:val="HTML Sample"/>
    <w:basedOn w:val="231"/>
    <w:semiHidden/>
    <w:unhideWhenUsed/>
    <w:uiPriority w:val="99"/>
    <w:rPr>
      <w:rFonts w:ascii="Consolas" w:hAnsi="Consolas"/>
      <w:sz w:val="24"/>
      <w:szCs w:val="24"/>
    </w:rPr>
  </w:style>
  <w:style w:type="character" w:customStyle="1" w:styleId="249">
    <w:name w:val="Heading 1 Char"/>
    <w:basedOn w:val="231"/>
    <w:link w:val="3"/>
    <w:uiPriority w:val="9"/>
    <w:rPr>
      <w:rFonts w:asciiTheme="majorHAnsi" w:hAnsiTheme="majorHAnsi" w:eastAsiaTheme="majorEastAsia" w:cstheme="majorBidi"/>
      <w:b/>
      <w:bCs/>
      <w:caps/>
      <w:color w:val="2E75B6" w:themeColor="accent1" w:themeShade="BF"/>
      <w:spacing w:val="20"/>
      <w:sz w:val="52"/>
      <w:szCs w:val="52"/>
    </w:rPr>
  </w:style>
  <w:style w:type="character" w:customStyle="1" w:styleId="250">
    <w:name w:val="Heading 2 Char"/>
    <w:basedOn w:val="231"/>
    <w:link w:val="4"/>
    <w:uiPriority w:val="9"/>
    <w:rPr>
      <w:rFonts w:asciiTheme="majorHAnsi" w:hAnsiTheme="majorHAnsi" w:eastAsiaTheme="majorEastAsia" w:cstheme="majorBidi"/>
      <w:b/>
      <w:bCs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customStyle="1" w:styleId="251">
    <w:name w:val="Grid Table 1 Light Accent 1"/>
    <w:basedOn w:val="88"/>
    <w:uiPriority w:val="46"/>
    <w:pPr>
      <w:spacing w:after="0" w:line="240" w:lineRule="auto"/>
    </w:pPr>
    <w:tblPr>
      <w:tblBorders>
        <w:top w:val="single" w:color="BDD6EE" w:themeColor="accent1" w:themeTint="66" w:sz="4" w:space="0"/>
        <w:bottom w:val="single" w:color="BDD6EE" w:themeColor="accent1" w:themeTint="66" w:sz="4" w:space="0"/>
        <w:insideH w:val="single" w:color="BDD6EE" w:themeColor="accent1" w:themeTint="66" w:sz="4" w:space="0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b w:val="0"/>
        <w:bCs/>
        <w:i w:val="0"/>
        <w:color w:val="2E75B6" w:themeColor="accent1" w:themeShade="BF"/>
      </w:rPr>
      <w:tblPr/>
      <w:trPr>
        <w:tblHeader/>
      </w:t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seCell">
      <w:rPr>
        <w:b w:val="0"/>
        <w:i w:val="0"/>
        <w:color w:val="2E75B6" w:themeColor="accent1" w:themeShade="BF"/>
      </w:rPr>
    </w:tblStylePr>
    <w:tblStylePr w:type="swCell">
      <w:rPr>
        <w:b w:val="0"/>
        <w:i w:val="0"/>
        <w:color w:val="2E75B6" w:themeColor="accent1" w:themeShade="BF"/>
      </w:rPr>
    </w:tblStylePr>
  </w:style>
  <w:style w:type="character" w:customStyle="1" w:styleId="252">
    <w:name w:val="Heading 3 Char"/>
    <w:basedOn w:val="231"/>
    <w:link w:val="5"/>
    <w:uiPriority w:val="9"/>
    <w:rPr>
      <w:rFonts w:asciiTheme="majorHAnsi" w:hAnsiTheme="majorHAnsi" w:eastAsiaTheme="majorEastAsia" w:cstheme="majorBidi"/>
      <w:b/>
      <w:bCs/>
      <w:caps/>
      <w:color w:val="2E75B6" w:themeColor="accent1" w:themeShade="BF"/>
    </w:rPr>
  </w:style>
  <w:style w:type="character" w:styleId="253">
    <w:name w:val="Placeholder Text"/>
    <w:basedOn w:val="231"/>
    <w:semiHidden/>
    <w:uiPriority w:val="99"/>
    <w:rPr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4">
    <w:name w:val="Subtle Emphasis"/>
    <w:basedOn w:val="231"/>
    <w:qFormat/>
    <w:uiPriority w:val="10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55">
    <w:name w:val="Amount"/>
    <w:basedOn w:val="1"/>
    <w:qFormat/>
    <w:uiPriority w:val="14"/>
    <w:pPr>
      <w:spacing w:before="0" w:line="240" w:lineRule="auto"/>
      <w:jc w:val="right"/>
    </w:pPr>
  </w:style>
  <w:style w:type="character" w:customStyle="1" w:styleId="256">
    <w:name w:val="Heading 4 Char"/>
    <w:basedOn w:val="231"/>
    <w:link w:val="6"/>
    <w:uiPriority w:val="9"/>
    <w:rPr>
      <w:rFonts w:asciiTheme="majorHAnsi" w:hAnsiTheme="majorHAnsi" w:eastAsiaTheme="majorEastAsia" w:cstheme="majorBidi"/>
      <w:caps/>
      <w:color w:val="2E75B6" w:themeColor="accent1" w:themeShade="BF"/>
    </w:rPr>
  </w:style>
  <w:style w:type="character" w:customStyle="1" w:styleId="257">
    <w:name w:val="Heading 5 Char"/>
    <w:basedOn w:val="231"/>
    <w:link w:val="7"/>
    <w:uiPriority w:val="9"/>
    <w:rPr>
      <w:rFonts w:asciiTheme="majorHAnsi" w:hAnsiTheme="majorHAnsi" w:eastAsiaTheme="majorEastAsia" w:cstheme="majorBidi"/>
      <w:color w:val="auto"/>
    </w:rPr>
  </w:style>
  <w:style w:type="character" w:customStyle="1" w:styleId="258">
    <w:name w:val="Footer Char"/>
    <w:basedOn w:val="231"/>
    <w:link w:val="55"/>
    <w:uiPriority w:val="99"/>
    <w:rPr>
      <w:color w:val="2E75B6" w:themeColor="accent1" w:themeShade="BF"/>
    </w:rPr>
  </w:style>
  <w:style w:type="paragraph" w:customStyle="1" w:styleId="259">
    <w:name w:val="Right align"/>
    <w:basedOn w:val="1"/>
    <w:qFormat/>
    <w:uiPriority w:val="12"/>
    <w:pPr>
      <w:spacing w:before="0" w:line="240" w:lineRule="auto"/>
      <w:jc w:val="right"/>
    </w:pPr>
  </w:style>
  <w:style w:type="character" w:customStyle="1" w:styleId="260">
    <w:name w:val="Closing Char"/>
    <w:basedOn w:val="231"/>
    <w:link w:val="32"/>
    <w:uiPriority w:val="14"/>
    <w:rPr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61">
    <w:name w:val="Contact Info"/>
    <w:basedOn w:val="1"/>
    <w:qFormat/>
    <w:uiPriority w:val="11"/>
    <w:pPr>
      <w:spacing w:before="0" w:after="0" w:line="240" w:lineRule="auto"/>
      <w:contextualSpacing/>
    </w:pPr>
    <w:rPr>
      <w:color w:val="auto"/>
    </w:rPr>
  </w:style>
  <w:style w:type="table" w:customStyle="1" w:styleId="262">
    <w:name w:val="Style1"/>
    <w:basedOn w:val="88"/>
    <w:uiPriority w:val="99"/>
    <w:pPr>
      <w:spacing w:after="0" w:line="240" w:lineRule="auto"/>
    </w:pPr>
    <w:tblStylePr w:type="firstRow">
      <w:rPr>
        <w:b/>
        <w:i w:val="0"/>
        <w:color w:val="2E75B6" w:themeColor="accent1" w:themeShade="BF"/>
      </w:rPr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63">
    <w:name w:val="Style2"/>
    <w:basedOn w:val="88"/>
    <w:uiPriority w:val="99"/>
    <w:pPr>
      <w:spacing w:after="0" w:line="240" w:lineRule="auto"/>
    </w:pPr>
    <w:tblStylePr w:type="firstRow">
      <w:rPr>
        <w:b/>
        <w:i w:val="0"/>
        <w:color w:val="2E75B6" w:themeColor="accent1" w:themeShade="BF"/>
      </w:rPr>
      <w:tcPr>
        <w:tcBorders>
          <w:top w:val="nil"/>
          <w:left w:val="nil"/>
          <w:bottom w:val="double" w:color="2E75B5" w:themeColor="accent1" w:themeShade="BF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rPr>
        <w:b/>
        <w:i w:val="0"/>
        <w:color w:val="2E75B6" w:themeColor="accent1" w:themeShade="BF"/>
      </w:rPr>
    </w:tblStylePr>
    <w:tblStylePr w:type="swCell">
      <w:rPr>
        <w:b/>
        <w:i w:val="0"/>
        <w:color w:val="2E75B6" w:themeColor="accent1" w:themeShade="BF"/>
      </w:rPr>
    </w:tblStylePr>
  </w:style>
  <w:style w:type="character" w:customStyle="1" w:styleId="264">
    <w:name w:val="Balloon Text Char"/>
    <w:basedOn w:val="231"/>
    <w:link w:val="54"/>
    <w:semiHidden/>
    <w:uiPriority w:val="99"/>
    <w:rPr>
      <w:rFonts w:ascii="Segoe UI" w:hAnsi="Segoe UI" w:cs="Segoe UI"/>
      <w:szCs w:val="18"/>
    </w:rPr>
  </w:style>
  <w:style w:type="paragraph" w:customStyle="1" w:styleId="265">
    <w:name w:val="Bibliography"/>
    <w:basedOn w:val="1"/>
    <w:next w:val="1"/>
    <w:semiHidden/>
    <w:unhideWhenUsed/>
    <w:uiPriority w:val="37"/>
  </w:style>
  <w:style w:type="character" w:customStyle="1" w:styleId="266">
    <w:name w:val="Body Text Char"/>
    <w:basedOn w:val="231"/>
    <w:link w:val="34"/>
    <w:semiHidden/>
    <w:uiPriority w:val="99"/>
  </w:style>
  <w:style w:type="character" w:customStyle="1" w:styleId="267">
    <w:name w:val="Body Text 2 Char"/>
    <w:basedOn w:val="231"/>
    <w:link w:val="76"/>
    <w:semiHidden/>
    <w:uiPriority w:val="99"/>
  </w:style>
  <w:style w:type="character" w:customStyle="1" w:styleId="268">
    <w:name w:val="Body Text 3 Char"/>
    <w:basedOn w:val="231"/>
    <w:link w:val="31"/>
    <w:semiHidden/>
    <w:uiPriority w:val="99"/>
    <w:rPr>
      <w:szCs w:val="16"/>
    </w:rPr>
  </w:style>
  <w:style w:type="character" w:customStyle="1" w:styleId="269">
    <w:name w:val="Body Text First Indent Char"/>
    <w:basedOn w:val="266"/>
    <w:link w:val="86"/>
    <w:semiHidden/>
    <w:uiPriority w:val="99"/>
  </w:style>
  <w:style w:type="character" w:customStyle="1" w:styleId="270">
    <w:name w:val="Body Text Indent Char"/>
    <w:basedOn w:val="231"/>
    <w:link w:val="35"/>
    <w:semiHidden/>
    <w:uiPriority w:val="99"/>
  </w:style>
  <w:style w:type="character" w:customStyle="1" w:styleId="271">
    <w:name w:val="Body Text First Indent 2 Char"/>
    <w:basedOn w:val="270"/>
    <w:link w:val="87"/>
    <w:semiHidden/>
    <w:uiPriority w:val="99"/>
  </w:style>
  <w:style w:type="character" w:customStyle="1" w:styleId="272">
    <w:name w:val="Body Text Indent 2 Char"/>
    <w:basedOn w:val="231"/>
    <w:link w:val="51"/>
    <w:semiHidden/>
    <w:uiPriority w:val="99"/>
  </w:style>
  <w:style w:type="character" w:customStyle="1" w:styleId="273">
    <w:name w:val="Body Text Indent 3 Char"/>
    <w:basedOn w:val="231"/>
    <w:link w:val="70"/>
    <w:semiHidden/>
    <w:uiPriority w:val="99"/>
    <w:rPr>
      <w:szCs w:val="16"/>
    </w:rPr>
  </w:style>
  <w:style w:type="character" w:customStyle="1" w:styleId="274">
    <w:name w:val="Book Title"/>
    <w:basedOn w:val="231"/>
    <w:semiHidden/>
    <w:unhideWhenUsed/>
    <w:qFormat/>
    <w:uiPriority w:val="33"/>
    <w:rPr>
      <w:b/>
      <w:bCs/>
      <w:i/>
      <w:iCs/>
      <w:spacing w:val="0"/>
    </w:rPr>
  </w:style>
  <w:style w:type="character" w:customStyle="1" w:styleId="275">
    <w:name w:val="Comment Text Char"/>
    <w:basedOn w:val="231"/>
    <w:link w:val="28"/>
    <w:semiHidden/>
    <w:uiPriority w:val="99"/>
    <w:rPr>
      <w:szCs w:val="20"/>
    </w:rPr>
  </w:style>
  <w:style w:type="character" w:customStyle="1" w:styleId="276">
    <w:name w:val="Comment Subject Char"/>
    <w:basedOn w:val="275"/>
    <w:link w:val="85"/>
    <w:semiHidden/>
    <w:uiPriority w:val="99"/>
    <w:rPr>
      <w:b/>
      <w:bCs/>
      <w:szCs w:val="20"/>
    </w:rPr>
  </w:style>
  <w:style w:type="character" w:customStyle="1" w:styleId="277">
    <w:name w:val="Date Char"/>
    <w:basedOn w:val="231"/>
    <w:link w:val="50"/>
    <w:semiHidden/>
    <w:uiPriority w:val="99"/>
  </w:style>
  <w:style w:type="character" w:customStyle="1" w:styleId="278">
    <w:name w:val="Document Map Char"/>
    <w:basedOn w:val="231"/>
    <w:link w:val="26"/>
    <w:semiHidden/>
    <w:uiPriority w:val="99"/>
    <w:rPr>
      <w:rFonts w:ascii="Segoe UI" w:hAnsi="Segoe UI" w:cs="Segoe UI"/>
      <w:szCs w:val="16"/>
    </w:rPr>
  </w:style>
  <w:style w:type="character" w:customStyle="1" w:styleId="279">
    <w:name w:val="E-mail Signature Char"/>
    <w:basedOn w:val="231"/>
    <w:link w:val="19"/>
    <w:semiHidden/>
    <w:uiPriority w:val="99"/>
  </w:style>
  <w:style w:type="character" w:customStyle="1" w:styleId="280">
    <w:name w:val="Endnote Text Char"/>
    <w:basedOn w:val="231"/>
    <w:link w:val="52"/>
    <w:semiHidden/>
    <w:uiPriority w:val="99"/>
    <w:rPr>
      <w:szCs w:val="20"/>
    </w:rPr>
  </w:style>
  <w:style w:type="character" w:customStyle="1" w:styleId="281">
    <w:name w:val="Footnote Text Char"/>
    <w:basedOn w:val="231"/>
    <w:link w:val="67"/>
    <w:semiHidden/>
    <w:uiPriority w:val="99"/>
    <w:rPr>
      <w:szCs w:val="20"/>
    </w:rPr>
  </w:style>
  <w:style w:type="table" w:customStyle="1" w:styleId="282">
    <w:name w:val="Grid Table 1 Light"/>
    <w:basedOn w:val="88"/>
    <w:uiPriority w:val="46"/>
    <w:pPr>
      <w:spacing w:after="0" w:line="240" w:lineRule="auto"/>
    </w:p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3">
    <w:name w:val="Grid Table 1 Light Accent 2"/>
    <w:basedOn w:val="88"/>
    <w:uiPriority w:val="46"/>
    <w:pPr>
      <w:spacing w:after="0" w:line="240" w:lineRule="auto"/>
    </w:pPr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4">
    <w:name w:val="Grid Table 1 Light Accent 3"/>
    <w:basedOn w:val="88"/>
    <w:uiPriority w:val="46"/>
    <w:pPr>
      <w:spacing w:after="0" w:line="240" w:lineRule="auto"/>
    </w:pPr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5">
    <w:name w:val="Grid Table 1 Light Accent 4"/>
    <w:basedOn w:val="88"/>
    <w:uiPriority w:val="46"/>
    <w:pPr>
      <w:spacing w:after="0" w:line="240" w:lineRule="auto"/>
    </w:pPr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6">
    <w:name w:val="Grid Table 1 Light Accent 5"/>
    <w:basedOn w:val="88"/>
    <w:uiPriority w:val="46"/>
    <w:pPr>
      <w:spacing w:after="0" w:line="240" w:lineRule="auto"/>
    </w:pPr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7">
    <w:name w:val="Grid Table 1 Light Accent 6"/>
    <w:basedOn w:val="88"/>
    <w:uiPriority w:val="46"/>
    <w:pPr>
      <w:spacing w:after="0" w:line="240" w:lineRule="auto"/>
    </w:pPr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8">
    <w:name w:val="Grid Table 2"/>
    <w:basedOn w:val="88"/>
    <w:uiPriority w:val="47"/>
    <w:pPr>
      <w:spacing w:after="0" w:line="240" w:lineRule="auto"/>
    </w:pPr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89">
    <w:name w:val="Grid Table 2 Accent 1"/>
    <w:basedOn w:val="88"/>
    <w:uiPriority w:val="47"/>
    <w:pPr>
      <w:spacing w:after="0" w:line="240" w:lineRule="auto"/>
    </w:pPr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290">
    <w:name w:val="Grid Table 2 Accent 2"/>
    <w:basedOn w:val="88"/>
    <w:uiPriority w:val="47"/>
    <w:pPr>
      <w:spacing w:after="0" w:line="240" w:lineRule="auto"/>
    </w:pPr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291">
    <w:name w:val="Grid Table 2 Accent 3"/>
    <w:basedOn w:val="88"/>
    <w:uiPriority w:val="47"/>
    <w:pPr>
      <w:spacing w:after="0" w:line="240" w:lineRule="auto"/>
    </w:pPr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292">
    <w:name w:val="Grid Table 2 Accent 4"/>
    <w:basedOn w:val="88"/>
    <w:uiPriority w:val="47"/>
    <w:pPr>
      <w:spacing w:after="0" w:line="240" w:lineRule="auto"/>
    </w:pPr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293">
    <w:name w:val="Grid Table 2 Accent 5"/>
    <w:basedOn w:val="88"/>
    <w:uiPriority w:val="47"/>
    <w:pPr>
      <w:spacing w:after="0" w:line="240" w:lineRule="auto"/>
    </w:pPr>
    <w:tblPr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294">
    <w:name w:val="Grid Table 2 Accent 6"/>
    <w:basedOn w:val="88"/>
    <w:uiPriority w:val="47"/>
    <w:pPr>
      <w:spacing w:after="0" w:line="240" w:lineRule="auto"/>
    </w:pPr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295">
    <w:name w:val="Grid Table 3"/>
    <w:basedOn w:val="88"/>
    <w:uiPriority w:val="48"/>
    <w:pPr>
      <w:spacing w:after="0" w:line="240" w:lineRule="auto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296">
    <w:name w:val="Grid Table 3 Accent 1"/>
    <w:basedOn w:val="88"/>
    <w:uiPriority w:val="48"/>
    <w:pPr>
      <w:spacing w:after="0" w:line="240" w:lineRule="auto"/>
    </w:p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297">
    <w:name w:val="Grid Table 3 Accent 2"/>
    <w:basedOn w:val="88"/>
    <w:uiPriority w:val="48"/>
    <w:pPr>
      <w:spacing w:after="0" w:line="240" w:lineRule="auto"/>
    </w:p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298">
    <w:name w:val="Grid Table 3 Accent 3"/>
    <w:basedOn w:val="88"/>
    <w:uiPriority w:val="48"/>
    <w:pPr>
      <w:spacing w:after="0" w:line="240" w:lineRule="auto"/>
    </w:p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299">
    <w:name w:val="Grid Table 3 Accent 4"/>
    <w:basedOn w:val="88"/>
    <w:uiPriority w:val="48"/>
    <w:pPr>
      <w:spacing w:after="0" w:line="240" w:lineRule="auto"/>
    </w:p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300">
    <w:name w:val="Grid Table 3 Accent 5"/>
    <w:basedOn w:val="88"/>
    <w:uiPriority w:val="48"/>
    <w:pPr>
      <w:spacing w:after="0" w:line="240" w:lineRule="auto"/>
    </w:p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301">
    <w:name w:val="Grid Table 3 Accent 6"/>
    <w:basedOn w:val="88"/>
    <w:uiPriority w:val="48"/>
    <w:pPr>
      <w:spacing w:after="0" w:line="240" w:lineRule="auto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302">
    <w:name w:val="Grid Table 4"/>
    <w:basedOn w:val="88"/>
    <w:uiPriority w:val="49"/>
    <w:pPr>
      <w:spacing w:after="0" w:line="240" w:lineRule="auto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03">
    <w:name w:val="Grid Table 4 Accent 1"/>
    <w:basedOn w:val="88"/>
    <w:uiPriority w:val="49"/>
    <w:pPr>
      <w:spacing w:after="0" w:line="240" w:lineRule="auto"/>
    </w:p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04">
    <w:name w:val="Grid Table 4 Accent 2"/>
    <w:basedOn w:val="88"/>
    <w:uiPriority w:val="49"/>
    <w:pPr>
      <w:spacing w:after="0" w:line="240" w:lineRule="auto"/>
    </w:p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05">
    <w:name w:val="Grid Table 4 Accent 3"/>
    <w:basedOn w:val="88"/>
    <w:uiPriority w:val="49"/>
    <w:pPr>
      <w:spacing w:after="0" w:line="240" w:lineRule="auto"/>
    </w:p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06">
    <w:name w:val="Grid Table 4 Accent 4"/>
    <w:basedOn w:val="88"/>
    <w:uiPriority w:val="49"/>
    <w:pPr>
      <w:spacing w:after="0" w:line="240" w:lineRule="auto"/>
    </w:p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07">
    <w:name w:val="Grid Table 4 Accent 5"/>
    <w:basedOn w:val="88"/>
    <w:uiPriority w:val="49"/>
    <w:pPr>
      <w:spacing w:after="0" w:line="240" w:lineRule="auto"/>
    </w:p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08">
    <w:name w:val="Grid Table 4 Accent 6"/>
    <w:basedOn w:val="88"/>
    <w:uiPriority w:val="49"/>
    <w:pPr>
      <w:spacing w:after="0" w:line="240" w:lineRule="auto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09">
    <w:name w:val="Grid Table 5 Dark"/>
    <w:basedOn w:val="88"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310">
    <w:name w:val="Grid Table 5 Dark Accent 1"/>
    <w:basedOn w:val="88"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  <w:style w:type="table" w:customStyle="1" w:styleId="311">
    <w:name w:val="Grid Table 5 Dark Accent 2"/>
    <w:basedOn w:val="88"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table" w:customStyle="1" w:styleId="312">
    <w:name w:val="Grid Table 5 Dark Accent 3"/>
    <w:basedOn w:val="88"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table" w:customStyle="1" w:styleId="313">
    <w:name w:val="Grid Table 5 Dark Accent 4"/>
    <w:basedOn w:val="88"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cPr>
        <w:shd w:val="clear" w:color="auto" w:fill="FFE599" w:themeFill="accent4" w:themeFillTint="66"/>
      </w:tcPr>
    </w:tblStylePr>
    <w:tblStylePr w:type="band1Horz">
      <w:tcPr>
        <w:shd w:val="clear" w:color="auto" w:fill="FFE599" w:themeFill="accent4" w:themeFillTint="66"/>
      </w:tcPr>
    </w:tblStylePr>
  </w:style>
  <w:style w:type="table" w:customStyle="1" w:styleId="314">
    <w:name w:val="Grid Table 5 Dark Accent 5"/>
    <w:basedOn w:val="88"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315">
    <w:name w:val="Grid Table 5 Dark Accent 6"/>
    <w:basedOn w:val="88"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316">
    <w:name w:val="Grid Table 6 Colorful"/>
    <w:basedOn w:val="88"/>
    <w:uiPriority w:val="5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17">
    <w:name w:val="Grid Table 6 Colorful Accent 1"/>
    <w:basedOn w:val="88"/>
    <w:uiPriority w:val="51"/>
    <w:pPr>
      <w:spacing w:after="0" w:line="240" w:lineRule="auto"/>
    </w:pPr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18">
    <w:name w:val="Grid Table 6 Colorful Accent 2"/>
    <w:basedOn w:val="88"/>
    <w:uiPriority w:val="51"/>
    <w:pPr>
      <w:spacing w:after="0" w:line="240" w:lineRule="auto"/>
    </w:pPr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19">
    <w:name w:val="Grid Table 6 Colorful Accent 3"/>
    <w:basedOn w:val="88"/>
    <w:uiPriority w:val="51"/>
    <w:pPr>
      <w:spacing w:after="0" w:line="240" w:lineRule="auto"/>
    </w:pPr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20">
    <w:name w:val="Grid Table 6 Colorful Accent 4"/>
    <w:basedOn w:val="88"/>
    <w:uiPriority w:val="51"/>
    <w:pPr>
      <w:spacing w:after="0" w:line="240" w:lineRule="auto"/>
    </w:pPr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21">
    <w:name w:val="Grid Table 6 Colorful Accent 5"/>
    <w:basedOn w:val="88"/>
    <w:uiPriority w:val="51"/>
    <w:pPr>
      <w:spacing w:after="0" w:line="240" w:lineRule="auto"/>
    </w:pPr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22">
    <w:name w:val="Grid Table 6 Colorful Accent 6"/>
    <w:basedOn w:val="88"/>
    <w:uiPriority w:val="51"/>
    <w:pPr>
      <w:spacing w:after="0" w:line="240" w:lineRule="auto"/>
    </w:pPr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23">
    <w:name w:val="Grid Table 7 Colorful"/>
    <w:basedOn w:val="88"/>
    <w:uiPriority w:val="5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24">
    <w:name w:val="Grid Table 7 Colorful Accent 1"/>
    <w:basedOn w:val="88"/>
    <w:uiPriority w:val="52"/>
    <w:pPr>
      <w:spacing w:after="0" w:line="240" w:lineRule="auto"/>
    </w:pPr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325">
    <w:name w:val="Grid Table 7 Colorful Accent 2"/>
    <w:basedOn w:val="88"/>
    <w:uiPriority w:val="52"/>
    <w:pPr>
      <w:spacing w:after="0" w:line="240" w:lineRule="auto"/>
    </w:pPr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326">
    <w:name w:val="Grid Table 7 Colorful Accent 3"/>
    <w:basedOn w:val="88"/>
    <w:uiPriority w:val="52"/>
    <w:pPr>
      <w:spacing w:after="0" w:line="240" w:lineRule="auto"/>
    </w:pPr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327">
    <w:name w:val="Grid Table 7 Colorful Accent 4"/>
    <w:basedOn w:val="88"/>
    <w:uiPriority w:val="52"/>
    <w:pPr>
      <w:spacing w:after="0" w:line="240" w:lineRule="auto"/>
    </w:pPr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328">
    <w:name w:val="Grid Table 7 Colorful Accent 5"/>
    <w:basedOn w:val="88"/>
    <w:uiPriority w:val="52"/>
    <w:pPr>
      <w:spacing w:after="0" w:line="240" w:lineRule="auto"/>
    </w:pPr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329">
    <w:name w:val="Grid Table 7 Colorful Accent 6"/>
    <w:basedOn w:val="88"/>
    <w:uiPriority w:val="52"/>
    <w:pPr>
      <w:spacing w:after="0" w:line="240" w:lineRule="auto"/>
    </w:pPr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character" w:customStyle="1" w:styleId="330">
    <w:name w:val="Hashtag"/>
    <w:basedOn w:val="231"/>
    <w:semiHidden/>
    <w:unhideWhenUsed/>
    <w:uiPriority w:val="99"/>
    <w:rPr>
      <w:color w:val="2B579A"/>
      <w:shd w:val="clear" w:color="auto" w:fill="E6E6E6"/>
    </w:rPr>
  </w:style>
  <w:style w:type="character" w:customStyle="1" w:styleId="331">
    <w:name w:val="Header Char"/>
    <w:basedOn w:val="231"/>
    <w:link w:val="57"/>
    <w:uiPriority w:val="99"/>
  </w:style>
  <w:style w:type="character" w:customStyle="1" w:styleId="332">
    <w:name w:val="Heading 6 Char"/>
    <w:basedOn w:val="231"/>
    <w:link w:val="8"/>
    <w:semiHidden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333">
    <w:name w:val="Heading 7 Char"/>
    <w:basedOn w:val="231"/>
    <w:link w:val="9"/>
    <w:semiHidden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334">
    <w:name w:val="Heading 8 Char"/>
    <w:basedOn w:val="231"/>
    <w:link w:val="10"/>
    <w:semiHidden/>
    <w:uiPriority w:val="9"/>
    <w:rPr>
      <w:rFonts w:asciiTheme="majorHAnsi" w:hAnsiTheme="majorHAnsi" w:eastAsiaTheme="majorEastAsia" w:cstheme="majorBidi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35">
    <w:name w:val="Heading 9 Char"/>
    <w:basedOn w:val="231"/>
    <w:link w:val="11"/>
    <w:semiHidden/>
    <w:uiPriority w:val="9"/>
    <w:rPr>
      <w:rFonts w:asciiTheme="majorHAnsi" w:hAnsiTheme="majorHAnsi" w:eastAsiaTheme="majorEastAsia" w:cstheme="majorBidi"/>
      <w:i/>
      <w:iCs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36">
    <w:name w:val="HTML Address Char"/>
    <w:basedOn w:val="231"/>
    <w:link w:val="41"/>
    <w:semiHidden/>
    <w:uiPriority w:val="99"/>
    <w:rPr>
      <w:i/>
      <w:iCs/>
    </w:rPr>
  </w:style>
  <w:style w:type="character" w:customStyle="1" w:styleId="337">
    <w:name w:val="HTML Preformatted Char"/>
    <w:basedOn w:val="231"/>
    <w:link w:val="80"/>
    <w:semiHidden/>
    <w:uiPriority w:val="99"/>
    <w:rPr>
      <w:rFonts w:ascii="Consolas" w:hAnsi="Consolas"/>
      <w:szCs w:val="20"/>
    </w:rPr>
  </w:style>
  <w:style w:type="character" w:customStyle="1" w:styleId="338">
    <w:name w:val="Intense Emphasis"/>
    <w:basedOn w:val="231"/>
    <w:semiHidden/>
    <w:unhideWhenUsed/>
    <w:qFormat/>
    <w:uiPriority w:val="21"/>
    <w:rPr>
      <w:i/>
      <w:iCs/>
      <w:color w:val="2E75B6" w:themeColor="accent1" w:themeShade="BF"/>
    </w:rPr>
  </w:style>
  <w:style w:type="paragraph" w:styleId="339">
    <w:name w:val="Intense Quote"/>
    <w:basedOn w:val="1"/>
    <w:next w:val="1"/>
    <w:link w:val="340"/>
    <w:semiHidden/>
    <w:unhideWhenUsed/>
    <w:qFormat/>
    <w:uiPriority w:val="30"/>
    <w:pPr>
      <w:spacing w:before="360" w:after="360"/>
      <w:jc w:val="center"/>
    </w:pPr>
    <w:rPr>
      <w:i/>
      <w:iCs/>
      <w:color w:val="2E75B6" w:themeColor="accent1" w:themeShade="BF"/>
    </w:rPr>
  </w:style>
  <w:style w:type="character" w:customStyle="1" w:styleId="340">
    <w:name w:val="Intense Quote Char"/>
    <w:basedOn w:val="231"/>
    <w:link w:val="339"/>
    <w:semiHidden/>
    <w:uiPriority w:val="30"/>
    <w:rPr>
      <w:i/>
      <w:iCs/>
      <w:color w:val="2E75B6" w:themeColor="accent1" w:themeShade="BF"/>
    </w:rPr>
  </w:style>
  <w:style w:type="character" w:customStyle="1" w:styleId="341">
    <w:name w:val="Intense Reference"/>
    <w:basedOn w:val="231"/>
    <w:semiHidden/>
    <w:unhideWhenUsed/>
    <w:qFormat/>
    <w:uiPriority w:val="32"/>
    <w:rPr>
      <w:b/>
      <w:bCs/>
      <w:smallCaps/>
      <w:color w:val="2E75B6" w:themeColor="accent1" w:themeShade="BF"/>
      <w:spacing w:val="0"/>
    </w:rPr>
  </w:style>
  <w:style w:type="paragraph" w:styleId="342">
    <w:name w:val="List Paragraph"/>
    <w:basedOn w:val="1"/>
    <w:semiHidden/>
    <w:unhideWhenUsed/>
    <w:qFormat/>
    <w:uiPriority w:val="34"/>
    <w:pPr>
      <w:ind w:left="720"/>
      <w:contextualSpacing/>
    </w:pPr>
  </w:style>
  <w:style w:type="table" w:customStyle="1" w:styleId="343">
    <w:name w:val="List Table 1 Light"/>
    <w:basedOn w:val="88"/>
    <w:uiPriority w:val="46"/>
    <w:pPr>
      <w:spacing w:after="0" w:line="240" w:lineRule="auto"/>
    </w:pPr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44">
    <w:name w:val="List Table 1 Light Accent 1"/>
    <w:basedOn w:val="88"/>
    <w:uiPriority w:val="46"/>
    <w:pPr>
      <w:spacing w:after="0" w:line="240" w:lineRule="auto"/>
    </w:pPr>
    <w:tblStylePr w:type="firstRow">
      <w:rPr>
        <w:b/>
        <w:bCs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45">
    <w:name w:val="List Table 1 Light Accent 2"/>
    <w:basedOn w:val="88"/>
    <w:uiPriority w:val="46"/>
    <w:pPr>
      <w:spacing w:after="0" w:line="240" w:lineRule="auto"/>
    </w:pPr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46">
    <w:name w:val="List Table 1 Light Accent 3"/>
    <w:basedOn w:val="88"/>
    <w:uiPriority w:val="46"/>
    <w:pPr>
      <w:spacing w:after="0" w:line="240" w:lineRule="auto"/>
    </w:pPr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47">
    <w:name w:val="List Table 1 Light Accent 4"/>
    <w:basedOn w:val="88"/>
    <w:uiPriority w:val="46"/>
    <w:pPr>
      <w:spacing w:after="0" w:line="240" w:lineRule="auto"/>
    </w:pPr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48">
    <w:name w:val="List Table 1 Light Accent 5"/>
    <w:basedOn w:val="88"/>
    <w:uiPriority w:val="46"/>
    <w:pPr>
      <w:spacing w:after="0" w:line="240" w:lineRule="auto"/>
    </w:pPr>
    <w:tblStylePr w:type="firstRow">
      <w:rPr>
        <w:b/>
        <w:bCs/>
      </w:rPr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49">
    <w:name w:val="List Table 1 Light Accent 6"/>
    <w:basedOn w:val="88"/>
    <w:uiPriority w:val="46"/>
    <w:pPr>
      <w:spacing w:after="0" w:line="240" w:lineRule="auto"/>
    </w:pPr>
    <w:tblStylePr w:type="firstRow">
      <w:rPr>
        <w:b/>
        <w:bCs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50">
    <w:name w:val="List Table 2"/>
    <w:basedOn w:val="88"/>
    <w:uiPriority w:val="47"/>
    <w:pPr>
      <w:spacing w:after="0" w:line="240" w:lineRule="auto"/>
    </w:pPr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51">
    <w:name w:val="List Table 2 Accent 1"/>
    <w:basedOn w:val="88"/>
    <w:uiPriority w:val="47"/>
    <w:pPr>
      <w:spacing w:after="0" w:line="240" w:lineRule="auto"/>
    </w:pPr>
    <w:tblPr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52">
    <w:name w:val="List Table 2 Accent 2"/>
    <w:basedOn w:val="88"/>
    <w:uiPriority w:val="47"/>
    <w:pPr>
      <w:spacing w:after="0" w:line="240" w:lineRule="auto"/>
    </w:pPr>
    <w:tblPr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53">
    <w:name w:val="List Table 2 Accent 3"/>
    <w:basedOn w:val="88"/>
    <w:uiPriority w:val="47"/>
    <w:pPr>
      <w:spacing w:after="0" w:line="240" w:lineRule="auto"/>
    </w:pPr>
    <w:tblPr>
      <w:tblBorders>
        <w:top w:val="single" w:color="C8C8C8" w:themeColor="accent3" w:themeTint="99" w:sz="4" w:space="0"/>
        <w:bottom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54">
    <w:name w:val="List Table 2 Accent 4"/>
    <w:basedOn w:val="88"/>
    <w:uiPriority w:val="47"/>
    <w:pPr>
      <w:spacing w:after="0" w:line="240" w:lineRule="auto"/>
    </w:pPr>
    <w:tblPr>
      <w:tblBorders>
        <w:top w:val="single" w:color="FFD965" w:themeColor="accent4" w:themeTint="99" w:sz="4" w:space="0"/>
        <w:bottom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55">
    <w:name w:val="List Table 2 Accent 5"/>
    <w:basedOn w:val="88"/>
    <w:uiPriority w:val="47"/>
    <w:pPr>
      <w:spacing w:after="0" w:line="240" w:lineRule="auto"/>
    </w:pPr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56">
    <w:name w:val="List Table 2 Accent 6"/>
    <w:basedOn w:val="88"/>
    <w:uiPriority w:val="47"/>
    <w:pPr>
      <w:spacing w:after="0" w:line="240" w:lineRule="auto"/>
    </w:pPr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57">
    <w:name w:val="List Table 3"/>
    <w:basedOn w:val="88"/>
    <w:uiPriority w:val="4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58">
    <w:name w:val="List Table 3 Accent 1"/>
    <w:basedOn w:val="88"/>
    <w:uiPriority w:val="48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B9BD5" w:themeColor="accent1" w:sz="4" w:space="0"/>
          <w:left w:val="nil"/>
        </w:tcBorders>
      </w:tcPr>
    </w:tblStylePr>
    <w:tblStylePr w:type="swCell">
      <w:tcPr>
        <w:tcBorders>
          <w:top w:val="double" w:color="5B9BD5" w:themeColor="accent1" w:sz="4" w:space="0"/>
          <w:right w:val="nil"/>
        </w:tcBorders>
      </w:tcPr>
    </w:tblStylePr>
  </w:style>
  <w:style w:type="table" w:customStyle="1" w:styleId="359">
    <w:name w:val="List Table 3 Accent 2"/>
    <w:basedOn w:val="88"/>
    <w:uiPriority w:val="48"/>
    <w:pPr>
      <w:spacing w:after="0" w:line="240" w:lineRule="auto"/>
    </w:pPr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D7D31" w:themeColor="accent2" w:sz="4" w:space="0"/>
          <w:left w:val="nil"/>
        </w:tcBorders>
      </w:tcPr>
    </w:tblStylePr>
    <w:tblStylePr w:type="swCell">
      <w:tcPr>
        <w:tcBorders>
          <w:top w:val="double" w:color="ED7D31" w:themeColor="accent2" w:sz="4" w:space="0"/>
          <w:right w:val="nil"/>
        </w:tcBorders>
      </w:tcPr>
    </w:tblStylePr>
  </w:style>
  <w:style w:type="table" w:customStyle="1" w:styleId="360">
    <w:name w:val="List Table 3 Accent 3"/>
    <w:basedOn w:val="88"/>
    <w:uiPriority w:val="48"/>
    <w:pPr>
      <w:spacing w:after="0" w:line="240" w:lineRule="auto"/>
    </w:pPr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table" w:customStyle="1" w:styleId="361">
    <w:name w:val="List Table 3 Accent 4"/>
    <w:basedOn w:val="88"/>
    <w:uiPriority w:val="48"/>
    <w:pPr>
      <w:spacing w:after="0" w:line="240" w:lineRule="auto"/>
    </w:pPr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themeColor="accent4" w:sz="4" w:space="0"/>
          <w:left w:val="nil"/>
        </w:tcBorders>
      </w:tcPr>
    </w:tblStylePr>
    <w:tblStylePr w:type="swCell">
      <w:tcPr>
        <w:tcBorders>
          <w:top w:val="double" w:color="FFC000" w:themeColor="accent4" w:sz="4" w:space="0"/>
          <w:right w:val="nil"/>
        </w:tcBorders>
      </w:tcPr>
    </w:tblStylePr>
  </w:style>
  <w:style w:type="table" w:customStyle="1" w:styleId="362">
    <w:name w:val="List Table 3 Accent 5"/>
    <w:basedOn w:val="88"/>
    <w:uiPriority w:val="48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5" w:sz="4" w:space="0"/>
          <w:left w:val="nil"/>
        </w:tcBorders>
      </w:tcPr>
    </w:tblStylePr>
    <w:tblStylePr w:type="swCell">
      <w:tcPr>
        <w:tcBorders>
          <w:top w:val="double" w:color="4472C4" w:themeColor="accent5" w:sz="4" w:space="0"/>
          <w:right w:val="nil"/>
        </w:tcBorders>
      </w:tcPr>
    </w:tblStylePr>
  </w:style>
  <w:style w:type="table" w:customStyle="1" w:styleId="363">
    <w:name w:val="List Table 3 Accent 6"/>
    <w:basedOn w:val="88"/>
    <w:uiPriority w:val="48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themeColor="accent6" w:sz="4" w:space="0"/>
          <w:left w:val="nil"/>
        </w:tcBorders>
      </w:tcPr>
    </w:tblStylePr>
    <w:tblStylePr w:type="swCell">
      <w:tcPr>
        <w:tcBorders>
          <w:top w:val="double" w:color="70AD47" w:themeColor="accent6" w:sz="4" w:space="0"/>
          <w:right w:val="nil"/>
        </w:tcBorders>
      </w:tcPr>
    </w:tblStylePr>
  </w:style>
  <w:style w:type="table" w:customStyle="1" w:styleId="364">
    <w:name w:val="List Table 4"/>
    <w:basedOn w:val="88"/>
    <w:uiPriority w:val="49"/>
    <w:pPr>
      <w:spacing w:after="0" w:line="240" w:lineRule="auto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65">
    <w:name w:val="List Table 4 Accent 1"/>
    <w:basedOn w:val="88"/>
    <w:uiPriority w:val="49"/>
    <w:pPr>
      <w:spacing w:after="0" w:line="240" w:lineRule="auto"/>
    </w:p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66">
    <w:name w:val="List Table 4 Accent 2"/>
    <w:basedOn w:val="88"/>
    <w:uiPriority w:val="49"/>
    <w:pPr>
      <w:spacing w:after="0" w:line="240" w:lineRule="auto"/>
    </w:p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67">
    <w:name w:val="List Table 4 Accent 3"/>
    <w:basedOn w:val="88"/>
    <w:uiPriority w:val="49"/>
    <w:pPr>
      <w:spacing w:after="0" w:line="240" w:lineRule="auto"/>
    </w:p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68">
    <w:name w:val="List Table 4 Accent 4"/>
    <w:basedOn w:val="88"/>
    <w:uiPriority w:val="49"/>
    <w:pPr>
      <w:spacing w:after="0" w:line="240" w:lineRule="auto"/>
    </w:p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69">
    <w:name w:val="List Table 4 Accent 5"/>
    <w:basedOn w:val="88"/>
    <w:uiPriority w:val="49"/>
    <w:pPr>
      <w:spacing w:after="0" w:line="240" w:lineRule="auto"/>
    </w:p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70">
    <w:name w:val="List Table 4 Accent 6"/>
    <w:basedOn w:val="88"/>
    <w:uiPriority w:val="49"/>
    <w:pPr>
      <w:spacing w:after="0" w:line="240" w:lineRule="auto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71">
    <w:name w:val="List Table 5 Dark"/>
    <w:basedOn w:val="88"/>
    <w:uiPriority w:val="5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2">
    <w:name w:val="List Table 5 Dark Accent 1"/>
    <w:basedOn w:val="88"/>
    <w:uiPriority w:val="5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auto" w:fill="5B9BD5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3">
    <w:name w:val="List Table 5 Dark Accent 2"/>
    <w:basedOn w:val="88"/>
    <w:uiPriority w:val="5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4">
    <w:name w:val="List Table 5 Dark Accent 3"/>
    <w:basedOn w:val="88"/>
    <w:uiPriority w:val="5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5">
    <w:name w:val="List Table 5 Dark Accent 4"/>
    <w:basedOn w:val="88"/>
    <w:uiPriority w:val="5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6">
    <w:name w:val="List Table 5 Dark Accent 5"/>
    <w:basedOn w:val="88"/>
    <w:uiPriority w:val="5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7">
    <w:name w:val="List Table 5 Dark Accent 6"/>
    <w:basedOn w:val="88"/>
    <w:uiPriority w:val="5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8">
    <w:name w:val="List Table 6 Colorful"/>
    <w:basedOn w:val="88"/>
    <w:uiPriority w:val="5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9">
    <w:name w:val="List Table 6 Colorful Accent 1"/>
    <w:basedOn w:val="88"/>
    <w:uiPriority w:val="51"/>
    <w:pPr>
      <w:spacing w:after="0" w:line="240" w:lineRule="auto"/>
    </w:pPr>
    <w:rPr>
      <w:color w:val="2E75B6" w:themeColor="accent1" w:themeShade="BF"/>
    </w:r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80">
    <w:name w:val="List Table 6 Colorful Accent 2"/>
    <w:basedOn w:val="88"/>
    <w:uiPriority w:val="51"/>
    <w:pPr>
      <w:spacing w:after="0" w:line="240" w:lineRule="auto"/>
    </w:pPr>
    <w:rPr>
      <w:color w:val="C55A11" w:themeColor="accent2" w:themeShade="BF"/>
    </w:rPr>
    <w:tblPr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81">
    <w:name w:val="List Table 6 Colorful Accent 3"/>
    <w:basedOn w:val="88"/>
    <w:uiPriority w:val="51"/>
    <w:pPr>
      <w:spacing w:after="0" w:line="240" w:lineRule="auto"/>
    </w:pPr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82">
    <w:name w:val="List Table 6 Colorful Accent 4"/>
    <w:basedOn w:val="88"/>
    <w:uiPriority w:val="51"/>
    <w:pPr>
      <w:spacing w:after="0" w:line="240" w:lineRule="auto"/>
    </w:pPr>
    <w:rPr>
      <w:color w:val="BF9000" w:themeColor="accent4" w:themeShade="BF"/>
    </w:rPr>
    <w:tblPr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83">
    <w:name w:val="List Table 6 Colorful Accent 5"/>
    <w:basedOn w:val="88"/>
    <w:uiPriority w:val="51"/>
    <w:pPr>
      <w:spacing w:after="0" w:line="240" w:lineRule="auto"/>
    </w:pPr>
    <w:rPr>
      <w:color w:val="2F5597" w:themeColor="accent5" w:themeShade="BF"/>
    </w:rPr>
    <w:tblPr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84">
    <w:name w:val="List Table 6 Colorful Accent 6"/>
    <w:basedOn w:val="88"/>
    <w:uiPriority w:val="51"/>
    <w:pPr>
      <w:spacing w:after="0" w:line="240" w:lineRule="auto"/>
    </w:pPr>
    <w:rPr>
      <w:color w:val="548235" w:themeColor="accent6" w:themeShade="BF"/>
    </w:rPr>
    <w:tblPr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85">
    <w:name w:val="List Table 7 Colorful"/>
    <w:basedOn w:val="88"/>
    <w:uiPriority w:val="5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6">
    <w:name w:val="List Table 7 Colorful Accent 1"/>
    <w:basedOn w:val="88"/>
    <w:uiPriority w:val="52"/>
    <w:pPr>
      <w:spacing w:after="0" w:line="240" w:lineRule="auto"/>
    </w:pPr>
    <w:rPr>
      <w:color w:val="2E75B6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7">
    <w:name w:val="List Table 7 Colorful Accent 2"/>
    <w:basedOn w:val="88"/>
    <w:uiPriority w:val="52"/>
    <w:pPr>
      <w:spacing w:after="0" w:line="240" w:lineRule="auto"/>
    </w:pPr>
    <w:rPr>
      <w:color w:val="C55A11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8">
    <w:name w:val="List Table 7 Colorful Accent 3"/>
    <w:basedOn w:val="88"/>
    <w:uiPriority w:val="52"/>
    <w:pPr>
      <w:spacing w:after="0" w:line="240" w:lineRule="auto"/>
    </w:pPr>
    <w:rPr>
      <w:color w:val="7C7C7C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9">
    <w:name w:val="List Table 7 Colorful Accent 4"/>
    <w:basedOn w:val="88"/>
    <w:uiPriority w:val="52"/>
    <w:pPr>
      <w:spacing w:after="0" w:line="240" w:lineRule="auto"/>
    </w:pPr>
    <w:rPr>
      <w:color w:val="BF9000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90">
    <w:name w:val="List Table 7 Colorful Accent 5"/>
    <w:basedOn w:val="88"/>
    <w:uiPriority w:val="52"/>
    <w:pPr>
      <w:spacing w:after="0" w:line="240" w:lineRule="auto"/>
    </w:pPr>
    <w:rPr>
      <w:color w:val="2F559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91">
    <w:name w:val="List Table 7 Colorful Accent 6"/>
    <w:basedOn w:val="88"/>
    <w:uiPriority w:val="52"/>
    <w:pPr>
      <w:spacing w:after="0" w:line="240" w:lineRule="auto"/>
    </w:pPr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392">
    <w:name w:val="Macro Text Char"/>
    <w:basedOn w:val="231"/>
    <w:link w:val="2"/>
    <w:semiHidden/>
    <w:uiPriority w:val="99"/>
    <w:rPr>
      <w:rFonts w:ascii="Consolas" w:hAnsi="Consolas"/>
      <w:szCs w:val="20"/>
    </w:rPr>
  </w:style>
  <w:style w:type="character" w:customStyle="1" w:styleId="393">
    <w:name w:val="Mention"/>
    <w:basedOn w:val="231"/>
    <w:semiHidden/>
    <w:unhideWhenUsed/>
    <w:uiPriority w:val="99"/>
    <w:rPr>
      <w:color w:val="2B579A"/>
      <w:shd w:val="clear" w:color="auto" w:fill="E6E6E6"/>
    </w:rPr>
  </w:style>
  <w:style w:type="character" w:customStyle="1" w:styleId="394">
    <w:name w:val="Message Header Char"/>
    <w:basedOn w:val="231"/>
    <w:link w:val="79"/>
    <w:semiHidden/>
    <w:uiPriority w:val="99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395">
    <w:name w:val="No Spacing"/>
    <w:semiHidden/>
    <w:unhideWhenUsed/>
    <w:qFormat/>
    <w:uiPriority w:val="1"/>
    <w:pPr>
      <w:spacing w:before="0" w:after="0" w:line="240" w:lineRule="auto"/>
    </w:pPr>
    <w:rPr>
      <w:rFonts w:asciiTheme="minorHAnsi" w:hAnsiTheme="minorHAnsi" w:eastAsiaTheme="minorEastAsia" w:cstheme="minorBidi"/>
      <w:color w:val="404040" w:themeColor="text1" w:themeTint="BF"/>
      <w:sz w:val="22"/>
      <w:szCs w:val="22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96">
    <w:name w:val="Note Heading Char"/>
    <w:basedOn w:val="231"/>
    <w:link w:val="16"/>
    <w:semiHidden/>
    <w:uiPriority w:val="99"/>
  </w:style>
  <w:style w:type="table" w:customStyle="1" w:styleId="397">
    <w:name w:val="Plain Table 1"/>
    <w:basedOn w:val="88"/>
    <w:uiPriority w:val="41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98">
    <w:name w:val="Plain Table 2"/>
    <w:basedOn w:val="88"/>
    <w:uiPriority w:val="42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399">
    <w:name w:val="Plain Table 3"/>
    <w:basedOn w:val="88"/>
    <w:uiPriority w:val="43"/>
    <w:pPr>
      <w:spacing w:after="0" w:line="240" w:lineRule="auto"/>
    </w:p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400">
    <w:name w:val="Plain Table 4"/>
    <w:basedOn w:val="88"/>
    <w:uiPriority w:val="44"/>
    <w:pPr>
      <w:spacing w:after="0" w:line="240" w:lineRule="auto"/>
    </w:p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01">
    <w:name w:val="Plain Table 5"/>
    <w:basedOn w:val="88"/>
    <w:uiPriority w:val="45"/>
    <w:pPr>
      <w:spacing w:after="0" w:line="240" w:lineRule="auto"/>
    </w:p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402">
    <w:name w:val="Plain Text Char"/>
    <w:basedOn w:val="231"/>
    <w:link w:val="45"/>
    <w:semiHidden/>
    <w:uiPriority w:val="99"/>
    <w:rPr>
      <w:rFonts w:ascii="Consolas" w:hAnsi="Consolas"/>
      <w:szCs w:val="21"/>
    </w:rPr>
  </w:style>
  <w:style w:type="paragraph" w:styleId="403">
    <w:name w:val="Quote"/>
    <w:basedOn w:val="1"/>
    <w:link w:val="404"/>
    <w:semiHidden/>
    <w:unhideWhenUsed/>
    <w:qFormat/>
    <w:uiPriority w:val="29"/>
    <w:pPr>
      <w:spacing w:before="200" w:after="160"/>
      <w:jc w:val="center"/>
    </w:pPr>
    <w:rPr>
      <w:i/>
      <w:iCs/>
    </w:rPr>
  </w:style>
  <w:style w:type="character" w:customStyle="1" w:styleId="404">
    <w:name w:val="Quote Char"/>
    <w:basedOn w:val="231"/>
    <w:link w:val="403"/>
    <w:semiHidden/>
    <w:uiPriority w:val="29"/>
    <w:rPr>
      <w:i/>
      <w:iCs/>
    </w:rPr>
  </w:style>
  <w:style w:type="character" w:customStyle="1" w:styleId="405">
    <w:name w:val="Salutation Char"/>
    <w:basedOn w:val="231"/>
    <w:link w:val="30"/>
    <w:semiHidden/>
    <w:uiPriority w:val="99"/>
  </w:style>
  <w:style w:type="character" w:customStyle="1" w:styleId="406">
    <w:name w:val="Signature Char"/>
    <w:basedOn w:val="231"/>
    <w:link w:val="58"/>
    <w:semiHidden/>
    <w:uiPriority w:val="99"/>
  </w:style>
  <w:style w:type="character" w:customStyle="1" w:styleId="407">
    <w:name w:val="Smart Hyperlink"/>
    <w:basedOn w:val="231"/>
    <w:semiHidden/>
    <w:unhideWhenUsed/>
    <w:uiPriority w:val="99"/>
    <w:rPr>
      <w:u w:val="dotted"/>
    </w:rPr>
  </w:style>
  <w:style w:type="character" w:customStyle="1" w:styleId="408">
    <w:name w:val="Subtitle Char"/>
    <w:basedOn w:val="231"/>
    <w:link w:val="64"/>
    <w:semiHidden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09">
    <w:name w:val="Subtle Reference"/>
    <w:basedOn w:val="231"/>
    <w:semiHidden/>
    <w:unhideWhenUsed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customStyle="1" w:styleId="410">
    <w:name w:val="Grid Table Light"/>
    <w:basedOn w:val="88"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411">
    <w:name w:val="Title Char"/>
    <w:basedOn w:val="231"/>
    <w:link w:val="84"/>
    <w:semiHidden/>
    <w:uiPriority w:val="10"/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paragraph" w:customStyle="1" w:styleId="412">
    <w:name w:val="TOC Heading"/>
    <w:basedOn w:val="3"/>
    <w:next w:val="3"/>
    <w:semiHidden/>
    <w:unhideWhenUsed/>
    <w:qFormat/>
    <w:uiPriority w:val="39"/>
    <w:pPr>
      <w:outlineLvl w:val="9"/>
    </w:pPr>
    <w:rPr>
      <w:bCs w:val="0"/>
      <w:szCs w:val="32"/>
    </w:rPr>
  </w:style>
  <w:style w:type="character" w:customStyle="1" w:styleId="413">
    <w:name w:val="Unresolved Mention"/>
    <w:basedOn w:val="231"/>
    <w:semiHidden/>
    <w:unhideWhenUsed/>
    <w:uiPriority w:val="99"/>
    <w:rPr>
      <w:color w:val="595959" w:themeColor="text1" w:themeTint="A6"/>
      <w:shd w:val="clear" w:color="auto" w:fill="E6E6E6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footer1.xml" Type="http://schemas.openxmlformats.org/officeDocument/2006/relationships/footer"/>
<Relationship Id="rId6" Target="theme/theme1.xml" Type="http://schemas.openxmlformats.org/officeDocument/2006/relationships/theme"/>
<Relationship Id="rId7" Target="numbering.xml" Type="http://schemas.openxmlformats.org/officeDocument/2006/relationships/numbering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Service invoice with total onl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181</Words>
  <Characters>1034</Characters>
  <Lines>8</Lines>
  <Paragraphs>2</Paragraphs>
  <TotalTime>0</TotalTime>
  <ScaleCrop>false</ScaleCrop>
  <LinksUpToDate>false</LinksUpToDate>
  <CharactersWithSpaces>1213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