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9"/>
        <w:tblW w:w="5000" w:type="pct"/>
        <w:tblDescription w:val="Enter Company Name, Invoice details, Customer information, and Project or Service description in first table; Description, Hours, Rate, and Amount in second table, and Total amount in third table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576" w:type="dxa"/>
          <w:right w:w="115" w:type="dxa"/>
        </w:tblCellMar>
      </w:tblPr>
      <w:tblGrid>
        <w:gridCol w:w="5155"/>
        <w:gridCol w:w="5155"/>
      </w:tblGrid>
      <w:tr w14:paraId="01E26CA5">
        <w:trPr>
          <w:trHeight w:val="1620" w:hRule="atLeast"/>
        </w:trPr>
        <w:tc>
          <w:tcPr>
            <w:tcW w:w="5035" w:type="dxa"/>
          </w:tcPr>
          <w:p w14:paraId="1C8FA85E">
            <w:pPr>
              <w:pStyle w:val="249"/>
              <w:rPr>
                <w:szCs w:val="36"/>
              </w:rPr>
            </w:pPr>
            <w:bookmarkStart w:id="0" w:name="OLE_LINK2"/>
            <w:bookmarkStart w:id="1" w:name="OLE_LINK1"/>
            <w:sdt>
              <w:sdtPr>
                <w:rPr>
                  <w:szCs w:val="36"/>
                </w:rPr>
                <w:id w:val="623809444"/>
                <w:placeholder>
                  <w:docPart w:val="EA1EEFFB00EE4923A7EEFFFFBCA89AEE"/>
                </w:placeholder>
                <w:showingPlcHdr/>
                <w15:appearance w15:val="hidden"/>
              </w:sdtPr>
              <w:sdtEndPr>
                <w:rPr>
                  <w:szCs w:val="36"/>
                </w:rPr>
              </w:sdtEndPr>
              <w:sdtContent>
                <w:r>
                  <w:t>Market Financial Consulting</w:t>
                </w:r>
              </w:sdtContent>
            </w:sdt>
            <w:r>
              <w:rPr>
                <w:szCs w:val="36"/>
              </w:rPr>
              <w:t xml:space="preserve"> </w:t>
            </w:r>
          </w:p>
          <w:bookmarkEnd w:id="0"/>
          <w:bookmarkEnd w:id="1"/>
          <w:p w14:paraId="4E3AED92">
            <w:pPr>
              <w:pStyle w:val="5"/>
            </w:pPr>
            <w:sdt>
              <w:sdtPr>
                <w:id w:val="-1"/>
                <w:placeholder>
                  <w:docPart w:val="8E9A41CB4F81475887BFD30EF7EA724B"/>
                </w:placeholder>
                <w:showingPlcHdr/>
                <w15:appearance w15:val="hidden"/>
              </w:sdtPr>
              <w:sdtContent>
                <w:r>
                  <w:t>Experts in earning trusts</w:t>
                </w:r>
              </w:sdtContent>
            </w:sdt>
            <w:r>
              <w:t xml:space="preserve"> </w:t>
            </w:r>
          </w:p>
          <w:p w14:paraId="45B8E88F">
            <w:sdt>
              <w:sdtPr>
                <w:id w:val="99990161"/>
                <w:placeholder>
                  <w:docPart w:val="FF95C5B5731A4358B396E8CD79971E54"/>
                </w:placeholder>
                <w:showingPlcHdr/>
                <w15:appearance w15:val="hidden"/>
              </w:sdtPr>
              <w:sdtContent>
                <w:r>
                  <w:t>450 East 78</w:t>
                </w:r>
                <w:r>
                  <w:rPr>
                    <w:vertAlign w:val="superscript"/>
                  </w:rPr>
                  <w:t>th</w:t>
                </w:r>
                <w:r>
                  <w:t xml:space="preserve"> Ave</w:t>
                </w:r>
              </w:sdtContent>
            </w:sdt>
            <w:r>
              <w:t xml:space="preserve"> </w:t>
            </w:r>
          </w:p>
          <w:p w14:paraId="61BE8CB7">
            <w:sdt>
              <w:sdtPr>
                <w:id w:val="995402551"/>
                <w:placeholder>
                  <w:docPart w:val="7479E27B5A84408EB37E121E35A7F004"/>
                </w:placeholder>
                <w:showingPlcHdr/>
                <w15:appearance w15:val="hidden"/>
              </w:sdtPr>
              <w:sdtContent>
                <w:r>
                  <w:t>Denver, CO 12345</w:t>
                </w:r>
              </w:sdtContent>
            </w:sdt>
            <w:r>
              <w:t xml:space="preserve"> </w:t>
            </w:r>
          </w:p>
          <w:p w14:paraId="66292F5B">
            <w:sdt>
              <w:sdtPr>
                <w:alias w:val="Phone:"/>
                <w:tag w:val="Phone:"/>
                <w:id w:val="626043105"/>
                <w:placeholder>
                  <w:docPart w:val="7A6DFC0B02A9724BB8A334D654FA2DCE"/>
                </w:placeholder>
                <w:temporary/>
                <w:showingPlcHdr/>
                <w15:appearance w15:val="hidden"/>
              </w:sdtPr>
              <w:sdtContent>
                <w:r>
                  <w:t>Phone:</w:t>
                </w:r>
              </w:sdtContent>
            </w:sdt>
            <w:r>
              <w:t xml:space="preserve"> </w:t>
            </w:r>
            <w:sdt>
              <w:sdtPr>
                <w:id w:val="29574013"/>
                <w:placeholder>
                  <w:docPart w:val="D6D94AC1C87042578F3F1FE2EAD88CE2"/>
                </w:placeholder>
                <w:showingPlcHdr/>
                <w15:appearance w15:val="hidden"/>
              </w:sdtPr>
              <w:sdtContent>
                <w:r>
                  <w:t>(123) 456-7890</w:t>
                </w:r>
              </w:sdtContent>
            </w:sdt>
          </w:p>
          <w:p w14:paraId="550A9EF5">
            <w:sdt>
              <w:sdtPr>
                <w:alias w:val="Fax:"/>
                <w:tag w:val="Fax:"/>
                <w:id w:val="1807737215"/>
                <w:placeholder>
                  <w:docPart w:val="9B2C9DA65DE30F46B5E8ABFFC412C9A5"/>
                </w:placeholder>
                <w:temporary/>
                <w:showingPlcHdr/>
                <w15:appearance w15:val="hidden"/>
              </w:sdtPr>
              <w:sdtContent>
                <w:r>
                  <w:t>Fax:</w:t>
                </w:r>
              </w:sdtContent>
            </w:sdt>
            <w:r>
              <w:t xml:space="preserve"> </w:t>
            </w:r>
            <w:sdt>
              <w:sdtPr>
                <w:id w:val="981714034"/>
                <w:placeholder>
                  <w:docPart w:val="02E9EEDEDA78444DBD042AB62DEF805E"/>
                </w:placeholder>
                <w:showingPlcHdr/>
                <w15:appearance w15:val="hidden"/>
              </w:sdtPr>
              <w:sdtContent>
                <w:r>
                  <w:t>(123) 456-7891</w:t>
                </w:r>
              </w:sdtContent>
            </w:sdt>
          </w:p>
        </w:tc>
        <w:tc>
          <w:tcPr>
            <w:tcW w:w="5035" w:type="dxa"/>
          </w:tcPr>
          <w:p w14:paraId="1381023C">
            <w:pPr>
              <w:pStyle w:val="3"/>
              <w:spacing w:line="240" w:lineRule="auto"/>
              <w:rPr>
                <w:color w:val="6EC2BC" w:themeColor="accent1" w:themeShade="BF"/>
              </w:rPr>
            </w:pPr>
            <w:sdt>
              <w:sdtPr>
                <w:rPr>
                  <w:color w:val="6EC2BC" w:themeColor="accent1" w:themeShade="BF"/>
                </w:rPr>
                <w:alias w:val="Invoice:"/>
                <w:tag w:val="Invoice:"/>
                <w:id w:val="550909537"/>
                <w:placeholder>
                  <w:docPart w:val="0EB1DC34F3F5CC47B1DDC2DFA427BD6C"/>
                </w:placeholder>
                <w:temporary/>
                <w:showingPlcHdr/>
                <w15:appearance w15:val="hidden"/>
              </w:sdtPr>
              <w:sdtEndPr>
                <w:rPr>
                  <w:color w:val="6EC2BC" w:themeColor="accent1" w:themeShade="BF"/>
                </w:rPr>
              </w:sdtEndPr>
              <w:sdtContent>
                <w:r>
                  <w:rPr>
                    <w:szCs w:val="48"/>
                  </w:rPr>
                  <w:t>INVOICE</w:t>
                </w:r>
              </w:sdtContent>
            </w:sdt>
          </w:p>
          <w:p w14:paraId="27DBF89B">
            <w:pPr>
              <w:pStyle w:val="4"/>
              <w:jc w:val="right"/>
            </w:pPr>
            <w:sdt>
              <w:sdtPr>
                <w:id w:val="1613547116"/>
                <w:placeholder>
                  <w:docPart w:val="792BD1E90573449B8F6570919A4B2515"/>
                </w:placeholder>
                <w:showingPlcHdr/>
                <w15:appearance w15:val="hidden"/>
              </w:sdtPr>
              <w:sdtContent>
                <w:r>
                  <w:t>Invoice:</w:t>
                </w:r>
              </w:sdtContent>
            </w:sdt>
            <w:r>
              <w:t xml:space="preserve"> </w:t>
            </w:r>
            <w:sdt>
              <w:sdtPr>
                <w:id w:val="334586142"/>
                <w:placeholder>
                  <w:docPart w:val="A8FF8E84F41043D08FAFEFC31D6B2DCC"/>
                </w:placeholder>
                <w:showingPlcHdr/>
                <w15:appearance w15:val="hidden"/>
              </w:sdtPr>
              <w:sdtContent>
                <w:r>
                  <w:rPr>
                    <w:rStyle w:val="410"/>
                    <w:b w:val="0"/>
                  </w:rPr>
                  <w:t>00012</w:t>
                </w:r>
              </w:sdtContent>
            </w:sdt>
          </w:p>
          <w:p w14:paraId="394AB3D9">
            <w:pPr>
              <w:pStyle w:val="4"/>
              <w:jc w:val="right"/>
              <w:rPr>
                <w:rStyle w:val="410"/>
                <w:b w:val="0"/>
              </w:rPr>
            </w:pPr>
            <w:sdt>
              <w:sdtPr>
                <w:alias w:val="Date:"/>
                <w:tag w:val="Date:"/>
                <w:id w:val="1217624365"/>
                <w:placeholder>
                  <w:docPart w:val="A5B4577FD9620D48AD8EBCFFC1D9E81B"/>
                </w:placeholder>
                <w:temporary/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  <w:r>
              <w:t xml:space="preserve"> </w:t>
            </w:r>
            <w:sdt>
              <w:sdtPr>
                <w:id w:val="1922915598"/>
                <w:placeholder>
                  <w:docPart w:val="3E481DA35385491C8A7973249A647DF3"/>
                </w:placeholder>
                <w:showingPlcHdr/>
                <w15:appearance w15:val="hidden"/>
              </w:sdtPr>
              <w:sdtContent>
                <w:r>
                  <w:rPr>
                    <w:rStyle w:val="410"/>
                    <w:b w:val="0"/>
                  </w:rPr>
                  <w:t>1/30/23</w:t>
                </w:r>
              </w:sdtContent>
            </w:sdt>
          </w:p>
        </w:tc>
      </w:tr>
      <w:tr w14:paraId="1227D15F">
        <w:trPr>
          <w:trHeight w:val="972" w:hRule="atLeast"/>
        </w:trPr>
        <w:tc>
          <w:tcPr>
            <w:tcW w:w="5035" w:type="dxa"/>
            <w:tcMar>
              <w:bottom w:w="720" w:type="dxa"/>
            </w:tcMar>
          </w:tcPr>
          <w:p w14:paraId="666E9D20">
            <w:pPr>
              <w:pStyle w:val="4"/>
            </w:pPr>
            <w:sdt>
              <w:sdtPr>
                <w:alias w:val="To:"/>
                <w:tag w:val="To:"/>
                <w:id w:val="143782713"/>
                <w:placeholder>
                  <w:docPart w:val="8BE3B9A4F868CD47AD4801A24455BD32"/>
                </w:placeholder>
                <w:temporary/>
                <w:showingPlcHdr/>
                <w15:appearance w15:val="hidden"/>
              </w:sdtPr>
              <w:sdtContent>
                <w:r>
                  <w:t>To:</w:t>
                </w:r>
              </w:sdtContent>
            </w:sdt>
          </w:p>
          <w:p w14:paraId="3C8ED4C1">
            <w:sdt>
              <w:sdtPr>
                <w:id w:val="1268966541"/>
                <w:placeholder>
                  <w:docPart w:val="C3DDB7F2C47F4E7ABE274EAE0CD0D6FE"/>
                </w:placeholder>
                <w:showingPlcHdr/>
                <w15:appearance w15:val="hidden"/>
              </w:sdtPr>
              <w:sdtContent>
                <w:r>
                  <w:t>Gaurav Cheema</w:t>
                </w:r>
              </w:sdtContent>
            </w:sdt>
            <w:r>
              <w:t xml:space="preserve"> </w:t>
            </w:r>
          </w:p>
          <w:p w14:paraId="4E84D1D2">
            <w:sdt>
              <w:sdtPr>
                <w:id w:val="70079326"/>
                <w:placeholder>
                  <w:docPart w:val="5E1DB77C805E4A0291B5EDC4A901FA50"/>
                </w:placeholder>
                <w:showingPlcHdr/>
                <w15:appearance w15:val="hidden"/>
              </w:sdtPr>
              <w:sdtContent>
                <w:r>
                  <w:t>Caneiro Group</w:t>
                </w:r>
              </w:sdtContent>
            </w:sdt>
            <w:r>
              <w:t xml:space="preserve"> </w:t>
            </w:r>
          </w:p>
          <w:p w14:paraId="587239BB">
            <w:sdt>
              <w:sdtPr>
                <w:id w:val="707373197"/>
                <w:placeholder>
                  <w:docPart w:val="2695A36AFAA342CBA71029C1D58136BB"/>
                </w:placeholder>
                <w:showingPlcHdr/>
                <w15:appearance w15:val="hidden"/>
              </w:sdtPr>
              <w:sdtContent>
                <w:r>
                  <w:t>89 Pacific Ave</w:t>
                </w:r>
              </w:sdtContent>
            </w:sdt>
            <w:r>
              <w:t xml:space="preserve"> </w:t>
            </w:r>
          </w:p>
          <w:p w14:paraId="311DAFF9">
            <w:sdt>
              <w:sdtPr>
                <w:id w:val="1499932528"/>
                <w:placeholder>
                  <w:docPart w:val="672F70240BF94229BD4F298D8283D688"/>
                </w:placeholder>
                <w:showingPlcHdr/>
                <w15:appearance w15:val="hidden"/>
              </w:sdtPr>
              <w:sdtContent>
                <w:r>
                  <w:t>San Francisco, CA 78910</w:t>
                </w:r>
              </w:sdtContent>
            </w:sdt>
            <w:r>
              <w:t xml:space="preserve"> </w:t>
            </w:r>
          </w:p>
        </w:tc>
        <w:tc>
          <w:tcPr>
            <w:tcW w:w="5035" w:type="dxa"/>
            <w:tcMar>
              <w:bottom w:w="720" w:type="dxa"/>
            </w:tcMar>
          </w:tcPr>
          <w:p w14:paraId="5AF4B2A8">
            <w:pPr>
              <w:pStyle w:val="4"/>
              <w:jc w:val="right"/>
            </w:pPr>
            <w:sdt>
              <w:sdtPr>
                <w:alias w:val="For:"/>
                <w:tag w:val="For:"/>
                <w:id w:val="440667035"/>
                <w:placeholder>
                  <w:docPart w:val="1FAB55224441564098BF022EDCB1F441"/>
                </w:placeholder>
                <w:temporary/>
                <w:showingPlcHdr/>
                <w15:appearance w15:val="hidden"/>
              </w:sdtPr>
              <w:sdtContent>
                <w:r>
                  <w:t>For:</w:t>
                </w:r>
              </w:sdtContent>
            </w:sdt>
          </w:p>
          <w:p w14:paraId="33AF55B3">
            <w:pPr>
              <w:jc w:val="right"/>
            </w:pPr>
            <w:sdt>
              <w:sdtPr>
                <w:id w:val="467787893"/>
                <w:placeholder>
                  <w:docPart w:val="897565E6EA9F4CC39531E1727AE2356C"/>
                </w:placeholder>
                <w:showingPlcHdr/>
                <w15:appearance w15:val="hidden"/>
              </w:sdtPr>
              <w:sdtContent>
                <w:r>
                  <w:t>Consultation services</w:t>
                </w:r>
              </w:sdtContent>
            </w:sdt>
            <w:r>
              <w:t xml:space="preserve"> </w:t>
            </w:r>
          </w:p>
          <w:p w14:paraId="7C638D11">
            <w:pPr>
              <w:jc w:val="right"/>
            </w:pPr>
          </w:p>
        </w:tc>
      </w:tr>
    </w:tbl>
    <w:tbl>
      <w:tblPr>
        <w:tblStyle w:val="409"/>
        <w:tblW w:w="0" w:type="auto"/>
        <w:tblDescription w:val="Enter Company Name, Invoice details, Customer information, and Project or Service description in first table; Description, Hours, Rate, and Amount in second table, and Total amount in third table"/>
        <w:tblInd w:w="0" w:type="dxa"/>
        <w:tblBorders>
          <w:top w:val="none" w:color="auto" w:sz="0" w:space="0"/>
          <w:left w:val="none" w:color="auto" w:sz="0" w:space="0"/>
          <w:bottom w:val="single" w:color="3C8F89" w:themeColor="accent1" w:themeShade="80" w:sz="4" w:space="0"/>
          <w:right w:val="none" w:color="auto" w:sz="0" w:space="0"/>
          <w:insideH w:val="single" w:color="3C8F89" w:themeColor="accent1" w:themeShade="8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1770"/>
        <w:gridCol w:w="1830"/>
        <w:gridCol w:w="1710"/>
      </w:tblGrid>
      <w:tr w14:paraId="70999434">
        <w:trPr>
          <w:trHeight w:val="432" w:hRule="atLeast"/>
        </w:trPr>
        <w:tc>
          <w:tcPr>
            <w:tcW w:w="4770" w:type="dxa"/>
            <w:tcBorders>
              <w:top w:val="nil"/>
              <w:left w:val="nil"/>
              <w:bottom w:val="single" w:color="3C8F89" w:themeColor="accent1" w:themeShade="80" w:sz="4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1C97D74C">
            <w:pPr>
              <w:pStyle w:val="4"/>
              <w:spacing w:line="240" w:lineRule="auto"/>
            </w:pPr>
            <w:sdt>
              <w:sdtPr>
                <w:id w:val="858704046"/>
                <w:placeholder>
                  <w:docPart w:val="D98E1C3CF4CE4EDF9F950C861E400AFE"/>
                </w:placeholder>
                <w:showingPlcHdr/>
                <w15:appearance w15:val="hidden"/>
              </w:sdtPr>
              <w:sdtContent>
                <w:r>
                  <w:t>DESCRIPTION</w:t>
                </w:r>
              </w:sdtContent>
            </w:sdt>
            <w:r>
              <w:t xml:space="preserve"> </w:t>
            </w:r>
          </w:p>
        </w:tc>
        <w:tc>
          <w:tcPr>
            <w:tcW w:w="1770" w:type="dxa"/>
            <w:tcBorders>
              <w:top w:val="nil"/>
              <w:bottom w:val="single" w:color="3C8F89" w:themeColor="accent1" w:themeShade="80" w:sz="4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082B316A">
            <w:pPr>
              <w:pStyle w:val="250"/>
              <w:spacing w:line="240" w:lineRule="auto"/>
            </w:pPr>
            <w:sdt>
              <w:sdtPr>
                <w:alias w:val="Hours:"/>
                <w:tag w:val="Hours:"/>
                <w:id w:val="767242389"/>
                <w:placeholder>
                  <w:docPart w:val="280698001E667548B4E879EAC66CD77A"/>
                </w:placeholder>
                <w:temporary/>
                <w:showingPlcHdr/>
                <w15:appearance w15:val="hidden"/>
              </w:sdtPr>
              <w:sdtContent>
                <w:r>
                  <w:t>HOURS</w:t>
                </w:r>
              </w:sdtContent>
            </w:sdt>
          </w:p>
        </w:tc>
        <w:tc>
          <w:tcPr>
            <w:tcW w:w="1830" w:type="dxa"/>
            <w:tcBorders>
              <w:top w:val="nil"/>
              <w:bottom w:val="single" w:color="3C8F89" w:themeColor="accent1" w:themeShade="80" w:sz="4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7C1368D3">
            <w:pPr>
              <w:pStyle w:val="250"/>
              <w:spacing w:line="240" w:lineRule="auto"/>
            </w:pPr>
            <w:sdt>
              <w:sdtPr>
                <w:alias w:val="Rate:"/>
                <w:tag w:val="Rate:"/>
                <w:id w:val="1728175436"/>
                <w:placeholder>
                  <w:docPart w:val="C7521A68FC183B4CA75501CE96595F92"/>
                </w:placeholder>
                <w:temporary/>
                <w:showingPlcHdr/>
                <w15:appearance w15:val="hidden"/>
              </w:sdtPr>
              <w:sdtContent>
                <w:r>
                  <w:t>RATE</w:t>
                </w:r>
              </w:sdtContent>
            </w:sdt>
          </w:p>
        </w:tc>
        <w:tc>
          <w:tcPr>
            <w:tcW w:w="1710" w:type="dxa"/>
            <w:tcBorders>
              <w:top w:val="nil"/>
              <w:left w:val="single" w:color="02767F" w:themeColor="accent4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0FA96522">
            <w:pPr>
              <w:pStyle w:val="250"/>
              <w:spacing w:line="240" w:lineRule="auto"/>
            </w:pPr>
            <w:sdt>
              <w:sdtPr>
                <w:alias w:val="Amount:"/>
                <w:tag w:val="Amount:"/>
                <w:id w:val="196510266"/>
                <w:placeholder>
                  <w:docPart w:val="82511948EF21DB40A627778D1AD91A63"/>
                </w:placeholder>
                <w:temporary/>
                <w:showingPlcHdr/>
                <w15:appearance w15:val="hidden"/>
              </w:sdtPr>
              <w:sdtContent>
                <w:r>
                  <w:t>AMOUNT</w:t>
                </w:r>
              </w:sdtContent>
            </w:sdt>
          </w:p>
        </w:tc>
      </w:tr>
      <w:tr w14:paraId="4272607C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4ED77A56">
            <w:pPr>
              <w:spacing w:line="240" w:lineRule="auto"/>
              <w:rPr>
                <w:rFonts w:ascii="Gill Sans MT" w:hAnsi="Gill Sans MT"/>
              </w:rPr>
            </w:pPr>
            <w:sdt>
              <w:sdtPr>
                <w:id w:val="65675223"/>
                <w:placeholder>
                  <w:docPart w:val="921389F0495E4A99B4FFE2EC31BD394E"/>
                </w:placeholder>
                <w:showingPlcHdr/>
                <w15:appearance w15:val="hidden"/>
              </w:sdtPr>
              <w:sdtContent>
                <w:r>
                  <w:rPr>
                    <w:rFonts w:ascii="Gill Sans MT" w:hAnsi="Gill Sans MT"/>
                  </w:rPr>
                  <w:t>Consultation services</w:t>
                </w:r>
              </w:sdtContent>
            </w:sdt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3B7D215D">
            <w:pPr>
              <w:spacing w:line="240" w:lineRule="auto"/>
              <w:jc w:val="center"/>
              <w:rPr>
                <w:rFonts w:ascii="Gill Sans MT" w:hAnsi="Gill Sans MT"/>
              </w:rPr>
            </w:pPr>
            <w:sdt>
              <w:sdtPr>
                <w:id w:val="1631520480"/>
                <w:placeholder>
                  <w:docPart w:val="49232E0B55F44D2FA0EBEEA4C84A9687"/>
                </w:placeholder>
                <w:showingPlcHdr/>
                <w15:appearance w15:val="hidden"/>
              </w:sdtPr>
              <w:sdtContent>
                <w:r>
                  <w:rPr>
                    <w:rFonts w:ascii="Gill Sans MT" w:hAnsi="Gill Sans MT"/>
                  </w:rPr>
                  <w:t>3.0</w:t>
                </w:r>
              </w:sdtContent>
            </w:sdt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4A75CABF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  <w:sdt>
              <w:sdtPr>
                <w:id w:val="469402176"/>
                <w:placeholder>
                  <w:docPart w:val="A92BB46BFEF04CD496B7A3322E2F5795"/>
                </w:placeholder>
                <w:showingPlcHdr/>
                <w15:appearance w15:val="hidden"/>
              </w:sdtPr>
              <w:sdtContent>
                <w:r>
                  <w:rPr>
                    <w:rFonts w:ascii="Gill Sans MT" w:hAnsi="Gill Sans MT"/>
                  </w:rPr>
                  <w:t>375.00</w:t>
                </w:r>
              </w:sdtContent>
            </w:sdt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23EFD2B0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  <w:sdt>
              <w:sdtPr>
                <w:id w:val="2050943170"/>
                <w:placeholder>
                  <w:docPart w:val="18E2B1D6707845438DADB0FBBD1D6EA2"/>
                </w:placeholder>
                <w:showingPlcHdr/>
                <w15:appearance w15:val="hidden"/>
              </w:sdtPr>
              <w:sdtContent>
                <w:r>
                  <w:rPr>
                    <w:rFonts w:ascii="Gill Sans MT" w:hAnsi="Gill Sans MT"/>
                  </w:rPr>
                  <w:t>1125.00</w:t>
                </w:r>
              </w:sdtContent>
            </w:sdt>
            <w:r>
              <w:rPr>
                <w:rFonts w:ascii="Gill Sans MT" w:hAnsi="Gill Sans MT"/>
              </w:rPr>
              <w:t xml:space="preserve"> </w:t>
            </w:r>
          </w:p>
        </w:tc>
      </w:tr>
      <w:tr w14:paraId="5E42FF4D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38EC57E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5DF41C9E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78FAB6FB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454AB65E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30607AA4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4B490DEE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4CA83EF3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6D83C1CC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72AEA0EC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77124D91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4E2AC4DB">
            <w:pPr>
              <w:spacing w:line="240" w:lineRule="auto"/>
              <w:rPr>
                <w:rFonts w:ascii="Gill Sans MT" w:hAnsi="Gill Sans MT"/>
              </w:rPr>
            </w:pPr>
            <w:bookmarkStart w:id="2" w:name="_GoBack"/>
            <w:bookmarkEnd w:id="2"/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59CEED09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72684630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25598A10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1B239618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1436B801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123DA973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629A6543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582B95ED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28FF7B49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3F41C6E6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59783786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73F704F1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668575A7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5D710410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6C295D68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09F16056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0C0978F8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62727EA2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622FF631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53B5B347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7CAB7FFC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5A59D48A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433BA4D9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61A716B6">
        <w:trPr>
          <w:trHeight w:val="353" w:hRule="atLeast"/>
        </w:trPr>
        <w:tc>
          <w:tcPr>
            <w:tcW w:w="4770" w:type="dxa"/>
            <w:tcBorders>
              <w:top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65049C13">
            <w:pPr>
              <w:spacing w:line="240" w:lineRule="auto"/>
              <w:rPr>
                <w:rFonts w:ascii="Gill Sans MT" w:hAnsi="Gill Sans MT"/>
              </w:rPr>
            </w:pPr>
          </w:p>
        </w:tc>
        <w:tc>
          <w:tcPr>
            <w:tcW w:w="177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7CE482C7">
            <w:pPr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83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single" w:color="3C8F89" w:themeColor="accent1" w:themeShade="80" w:sz="4" w:space="0"/>
              <w:right w:val="single" w:color="3C8F89" w:themeColor="accent1" w:themeShade="80" w:sz="4" w:space="0"/>
            </w:tcBorders>
            <w:shd w:val="clear" w:color="auto" w:fill="auto"/>
            <w:vAlign w:val="center"/>
          </w:tcPr>
          <w:p w14:paraId="657A127D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17242B8A">
            <w:pPr>
              <w:pStyle w:val="253"/>
              <w:spacing w:line="240" w:lineRule="auto"/>
              <w:jc w:val="center"/>
              <w:rPr>
                <w:rFonts w:ascii="Gill Sans MT" w:hAnsi="Gill Sans MT"/>
              </w:rPr>
            </w:pPr>
          </w:p>
        </w:tc>
      </w:tr>
      <w:tr w14:paraId="546E8A76">
        <w:trPr>
          <w:trHeight w:val="432" w:hRule="atLeast"/>
        </w:trPr>
        <w:tc>
          <w:tcPr>
            <w:tcW w:w="8370" w:type="dxa"/>
            <w:gridSpan w:val="3"/>
            <w:tcBorders>
              <w:top w:val="single" w:color="3C8F89" w:themeColor="accent1" w:themeShade="80" w:sz="4" w:space="0"/>
              <w:left w:val="nil"/>
              <w:bottom w:val="nil"/>
              <w:right w:val="single" w:color="02767F" w:themeColor="accent4" w:sz="4" w:space="0"/>
              <w:insideH w:val="nil"/>
              <w:insideV w:val="single" w:sz="4" w:space="0"/>
              <w:tl2br w:val="nil"/>
              <w:tr2bl w:val="nil"/>
            </w:tcBorders>
            <w:shd w:val="clear" w:color="auto" w:fill="auto"/>
            <w:tcMar>
              <w:left w:w="115" w:type="dxa"/>
              <w:right w:w="432" w:type="dxa"/>
            </w:tcMar>
            <w:vAlign w:val="center"/>
          </w:tcPr>
          <w:p w14:paraId="621F2C31">
            <w:pPr>
              <w:pStyle w:val="251"/>
              <w:spacing w:line="240" w:lineRule="auto"/>
              <w:rPr>
                <w:rFonts w:ascii="Gill Sans MT" w:hAnsi="Gill Sans MT"/>
                <w:b/>
                <w:i w:val="0"/>
                <w:color w:val="003D59" w:themeColor="accent3"/>
                <w14:textFill>
                  <w14:solidFill>
                    <w14:schemeClr w14:val="accent3"/>
                  </w14:solidFill>
                </w14:textFill>
              </w:rPr>
            </w:pPr>
            <w:sdt>
              <w:sdtPr>
                <w:alias w:val="Total:"/>
                <w:tag w:val="Total:"/>
                <w:id w:val="844984628"/>
                <w:placeholder>
                  <w:docPart w:val="EFEA64A70E4F5548A900C248ACC7251A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Fonts w:ascii="Gill Sans MT" w:hAnsi="Gill Sans MT"/>
                    <w:b/>
                    <w:i w:val="0"/>
                    <w:color w:val="003D59" w:themeColor="accent3"/>
                    <w14:textFill>
                      <w14:solidFill>
                        <w14:schemeClr w14:val="accent3"/>
                      </w14:solidFill>
                    </w14:textFill>
                  </w:rPr>
                  <w:t>TOTAL</w:t>
                </w:r>
              </w:sdtContent>
            </w:sdt>
          </w:p>
        </w:tc>
        <w:tc>
          <w:tcPr>
            <w:tcW w:w="1710" w:type="dxa"/>
            <w:tcBorders>
              <w:top w:val="single" w:color="3C8F89" w:themeColor="accent1" w:themeShade="80" w:sz="4" w:space="0"/>
              <w:left w:val="single" w:color="3C8F89" w:themeColor="accent1" w:themeShade="80" w:sz="4" w:space="0"/>
              <w:bottom w:val="nil"/>
              <w:right w:val="nil"/>
              <w:insideH w:val="nil"/>
              <w:insideV w:val="single" w:sz="4" w:space="0"/>
              <w:tl2br w:val="nil"/>
              <w:tr2bl w:val="nil"/>
            </w:tcBorders>
            <w:shd w:val="clear" w:color="auto" w:fill="auto"/>
            <w:vAlign w:val="center"/>
          </w:tcPr>
          <w:p w14:paraId="60EF391A">
            <w:pPr>
              <w:pStyle w:val="251"/>
              <w:spacing w:line="240" w:lineRule="auto"/>
              <w:jc w:val="center"/>
              <w:rPr>
                <w:rFonts w:ascii="Gill Sans MT" w:hAnsi="Gill Sans MT"/>
                <w:b/>
                <w:i w:val="0"/>
                <w:color w:val="003D59" w:themeColor="accent3"/>
                <w14:textFill>
                  <w14:solidFill>
                    <w14:schemeClr w14:val="accent3"/>
                  </w14:solidFill>
                </w14:textFill>
              </w:rPr>
            </w:pPr>
            <w:sdt>
              <w:sdtPr>
                <w:id w:val="582835559"/>
                <w:placeholder>
                  <w:docPart w:val="DA9C621AD0174477B3AA8D8BC58585A3"/>
                </w:placeholder>
                <w:showingPlcHdr/>
                <w15:appearance w15:val="hidden"/>
              </w:sdtPr>
              <w:sdtContent>
                <w:r>
                  <w:rPr>
                    <w:rFonts w:ascii="Gill Sans MT" w:hAnsi="Gill Sans MT"/>
                    <w:b/>
                    <w:i w:val="0"/>
                    <w:color w:val="003D59" w:themeColor="accent3"/>
                    <w14:textFill>
                      <w14:solidFill>
                        <w14:schemeClr w14:val="accent3"/>
                      </w14:solidFill>
                    </w14:textFill>
                  </w:rPr>
                  <w:t>1125.00</w:t>
                </w:r>
              </w:sdtContent>
            </w:sdt>
            <w:r>
              <w:rPr>
                <w:rFonts w:ascii="Gill Sans MT" w:hAnsi="Gill Sans MT"/>
                <w:b/>
                <w:i w:val="0"/>
                <w:color w:val="003D59" w:themeColor="accent3"/>
                <w14:textFill>
                  <w14:solidFill>
                    <w14:schemeClr w14:val="accent3"/>
                  </w14:solidFill>
                </w14:textFill>
              </w:rPr>
              <w:t xml:space="preserve"> </w:t>
            </w:r>
          </w:p>
        </w:tc>
      </w:tr>
    </w:tbl>
    <w:p w14:paraId="5D55D07F"/>
    <w:p w14:paraId="2FC2BFEA">
      <w:sdt>
        <w:sdtPr>
          <w:alias w:val="Make all checks payable to:"/>
          <w:tag w:val="Make all checks payable to:"/>
          <w:id w:val="837304724"/>
          <w:placeholder>
            <w:docPart w:val="E48E49E178B9AA4AB1EA36581259AB40"/>
          </w:placeholder>
          <w:temporary/>
          <w:showingPlcHdr/>
          <w15:appearance w15:val="hidden"/>
        </w:sdtPr>
        <w:sdtContent>
          <w:r>
            <w:t>Make all checks payable to</w:t>
          </w:r>
        </w:sdtContent>
      </w:sdt>
      <w:r>
        <w:t xml:space="preserve"> </w:t>
      </w:r>
      <w:sdt>
        <w:sdtPr>
          <w:id w:val="49586583"/>
          <w:placeholder>
            <w:docPart w:val="63706E43313D4E7096E54F120829B9AC"/>
          </w:placeholder>
          <w:showingPlcHdr/>
          <w15:appearance w15:val="hidden"/>
        </w:sdtPr>
        <w:sdtContent>
          <w:r>
            <w:t>Market Financial Consulting</w:t>
          </w:r>
        </w:sdtContent>
      </w:sdt>
    </w:p>
    <w:p w14:paraId="5D492ED3">
      <w:sdt>
        <w:sdtPr>
          <w:alias w:val="Enter terms:"/>
          <w:tag w:val="Enter terms:"/>
          <w:id w:val="260022146"/>
          <w:placeholder>
            <w:docPart w:val="EDA8A8F3C55E0C49B7C62A3C57576034"/>
          </w:placeholder>
          <w:temporary/>
          <w:showingPlcHdr/>
          <w15:appearance w15:val="hidden"/>
        </w:sdtPr>
        <w:sdtContent>
          <w:r>
            <w:t>Total due in 15 days. Overdue accounts subject to a service charge of 1% per month.</w:t>
          </w:r>
        </w:sdtContent>
      </w:sdt>
      <w:r>
        <w:t xml:space="preserve"> </w:t>
      </w:r>
    </w:p>
    <w:p w14:paraId="5B96450B">
      <w:pPr>
        <w:pStyle w:val="252"/>
      </w:pPr>
      <w:sdt>
        <w:sdtPr>
          <w:alias w:val="Thank you for your business:"/>
          <w:tag w:val="Thank you for your business:"/>
          <w:id w:val="1836949173"/>
          <w:placeholder>
            <w:docPart w:val="13A673F7DCEAE6469F922C8FE29A6BAD"/>
          </w:placeholder>
          <w:temporary/>
          <w:showingPlcHdr/>
          <w15:appearance w15:val="hidden"/>
        </w:sdtPr>
        <w:sdtContent>
          <w:r>
            <w:t>Thank you for your business!</w:t>
          </w:r>
        </w:sdtContent>
      </w:sdt>
    </w:p>
    <w:sectPr>
      <w:pgSz w:w="12240" w:h="15840"/>
      <w:pgMar w:top="1440" w:right="1080" w:bottom="720" w:left="108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ill Sans MT">
    <w:altName w:val="苹方-简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64" w:lineRule="auto"/>
      </w:pPr>
      <w:r>
        <w:separator/>
      </w:r>
    </w:p>
  </w:footnote>
  <w:footnote w:type="continuationSeparator" w:id="1">
    <w:p>
      <w:pPr>
        <w:spacing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32"/>
    <w:rsid w:val="000138E1"/>
    <w:rsid w:val="000244FB"/>
    <w:rsid w:val="000247A3"/>
    <w:rsid w:val="000249F8"/>
    <w:rsid w:val="00065BB9"/>
    <w:rsid w:val="00090038"/>
    <w:rsid w:val="00187DA3"/>
    <w:rsid w:val="001E3C2E"/>
    <w:rsid w:val="0021009B"/>
    <w:rsid w:val="0028500B"/>
    <w:rsid w:val="002A5AC8"/>
    <w:rsid w:val="002E09CB"/>
    <w:rsid w:val="00341D54"/>
    <w:rsid w:val="003473E2"/>
    <w:rsid w:val="0037717D"/>
    <w:rsid w:val="003845D1"/>
    <w:rsid w:val="003B035A"/>
    <w:rsid w:val="003F03CA"/>
    <w:rsid w:val="00413490"/>
    <w:rsid w:val="00450C0A"/>
    <w:rsid w:val="0046047E"/>
    <w:rsid w:val="0047011B"/>
    <w:rsid w:val="00473FA7"/>
    <w:rsid w:val="004B0072"/>
    <w:rsid w:val="004E7413"/>
    <w:rsid w:val="004E74A3"/>
    <w:rsid w:val="00523B0C"/>
    <w:rsid w:val="005404D4"/>
    <w:rsid w:val="00541B24"/>
    <w:rsid w:val="00580BA0"/>
    <w:rsid w:val="005A6D66"/>
    <w:rsid w:val="005D484B"/>
    <w:rsid w:val="00640AAC"/>
    <w:rsid w:val="00667BFD"/>
    <w:rsid w:val="006838AF"/>
    <w:rsid w:val="00695CEF"/>
    <w:rsid w:val="006A048E"/>
    <w:rsid w:val="006B1C5D"/>
    <w:rsid w:val="006E3625"/>
    <w:rsid w:val="00736971"/>
    <w:rsid w:val="00780FDB"/>
    <w:rsid w:val="0078214D"/>
    <w:rsid w:val="00793593"/>
    <w:rsid w:val="007C7A7C"/>
    <w:rsid w:val="007D140C"/>
    <w:rsid w:val="007F3D8D"/>
    <w:rsid w:val="008165AE"/>
    <w:rsid w:val="008235C2"/>
    <w:rsid w:val="00840CF9"/>
    <w:rsid w:val="00873336"/>
    <w:rsid w:val="008C1DFD"/>
    <w:rsid w:val="0093568C"/>
    <w:rsid w:val="009436C3"/>
    <w:rsid w:val="00953732"/>
    <w:rsid w:val="00996DC9"/>
    <w:rsid w:val="009E7DE0"/>
    <w:rsid w:val="00A1492F"/>
    <w:rsid w:val="00A418FA"/>
    <w:rsid w:val="00A457F0"/>
    <w:rsid w:val="00A67B29"/>
    <w:rsid w:val="00AA067F"/>
    <w:rsid w:val="00AB03C9"/>
    <w:rsid w:val="00AC2B2B"/>
    <w:rsid w:val="00AF7EDF"/>
    <w:rsid w:val="00B102A1"/>
    <w:rsid w:val="00B33532"/>
    <w:rsid w:val="00B54E14"/>
    <w:rsid w:val="00B6531B"/>
    <w:rsid w:val="00B764B8"/>
    <w:rsid w:val="00B90356"/>
    <w:rsid w:val="00B94BE3"/>
    <w:rsid w:val="00B9736E"/>
    <w:rsid w:val="00BA0E3D"/>
    <w:rsid w:val="00BA517A"/>
    <w:rsid w:val="00BD7A44"/>
    <w:rsid w:val="00C259F2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4851"/>
    <w:rsid w:val="00D76A11"/>
    <w:rsid w:val="00D81510"/>
    <w:rsid w:val="00DA424B"/>
    <w:rsid w:val="00DE4306"/>
    <w:rsid w:val="00E6107D"/>
    <w:rsid w:val="00E862B0"/>
    <w:rsid w:val="00EE620C"/>
    <w:rsid w:val="00F47526"/>
    <w:rsid w:val="00F52042"/>
    <w:rsid w:val="00FB0E90"/>
    <w:rsid w:val="00FB1848"/>
    <w:rsid w:val="00FD59F9"/>
    <w:rsid w:val="00FD771D"/>
    <w:rsid w:val="00FE063F"/>
    <w:rsid w:val="343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nhideWhenUsed="0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99" w:name="Placeholder Text"/>
    <w:lsdException w:qFormat="1" w:uiPriority="1" w:name="No Spacing"/>
    <w:lsdException w:unhideWhenUsed="0" w:uiPriority="60" w:semiHidden="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line="264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paragraph" w:styleId="3">
    <w:name w:val="heading 1"/>
    <w:basedOn w:val="1"/>
    <w:qFormat/>
    <w:uiPriority w:val="0"/>
    <w:pPr>
      <w:spacing w:after="680"/>
      <w:contextualSpacing/>
      <w:jc w:val="right"/>
      <w:outlineLvl w:val="0"/>
    </w:pPr>
    <w:rPr>
      <w:b/>
      <w:caps/>
      <w:color w:val="02767F" w:themeColor="accent4"/>
      <w:sz w:val="48"/>
      <w14:textFill>
        <w14:solidFill>
          <w14:schemeClr w14:val="accent4"/>
        </w14:solidFill>
      </w14:textFill>
    </w:rPr>
  </w:style>
  <w:style w:type="paragraph" w:styleId="4">
    <w:name w:val="heading 2"/>
    <w:basedOn w:val="1"/>
    <w:next w:val="1"/>
    <w:qFormat/>
    <w:uiPriority w:val="0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  <w14:textFill>
        <w14:solidFill>
          <w14:schemeClr w14:val="accent3"/>
        </w14:solidFill>
      </w14:textFill>
    </w:rPr>
  </w:style>
  <w:style w:type="paragraph" w:styleId="5">
    <w:name w:val="heading 3"/>
    <w:basedOn w:val="1"/>
    <w:next w:val="1"/>
    <w:qFormat/>
    <w:uiPriority w:val="0"/>
    <w:pPr>
      <w:spacing w:after="200"/>
      <w:outlineLvl w:val="2"/>
    </w:pPr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">
    <w:name w:val="heading 4"/>
    <w:basedOn w:val="1"/>
    <w:next w:val="1"/>
    <w:link w:val="325"/>
    <w:semiHidden/>
    <w:unhideWhenUsed/>
    <w:qFormat/>
    <w:uiPriority w:val="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6EC2BC" w:themeColor="accent1" w:themeShade="BF"/>
    </w:rPr>
  </w:style>
  <w:style w:type="paragraph" w:styleId="7">
    <w:name w:val="heading 5"/>
    <w:basedOn w:val="1"/>
    <w:next w:val="1"/>
    <w:link w:val="326"/>
    <w:semiHidden/>
    <w:unhideWhenUsed/>
    <w:qFormat/>
    <w:uiPriority w:val="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6EC2BC" w:themeColor="accent1" w:themeShade="BF"/>
    </w:rPr>
  </w:style>
  <w:style w:type="paragraph" w:styleId="8">
    <w:name w:val="heading 6"/>
    <w:basedOn w:val="1"/>
    <w:next w:val="1"/>
    <w:link w:val="327"/>
    <w:semiHidden/>
    <w:unhideWhenUsed/>
    <w:qFormat/>
    <w:uiPriority w:val="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3C8F89" w:themeColor="accent1" w:themeShade="80"/>
    </w:rPr>
  </w:style>
  <w:style w:type="paragraph" w:styleId="9">
    <w:name w:val="heading 7"/>
    <w:basedOn w:val="1"/>
    <w:next w:val="1"/>
    <w:link w:val="328"/>
    <w:semiHidden/>
    <w:unhideWhenUsed/>
    <w:qFormat/>
    <w:uiPriority w:val="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3C8F89" w:themeColor="accent1" w:themeShade="80"/>
    </w:rPr>
  </w:style>
  <w:style w:type="paragraph" w:styleId="10">
    <w:name w:val="heading 8"/>
    <w:basedOn w:val="1"/>
    <w:next w:val="1"/>
    <w:link w:val="329"/>
    <w:semiHidden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330"/>
    <w:semiHidden/>
    <w:unhideWhenUsed/>
    <w:qFormat/>
    <w:uiPriority w:val="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31">
    <w:name w:val="Default Paragraph Font"/>
    <w:semiHidden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87"/>
    <w:semiHidden/>
    <w:unhideWhenUsed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 w:eastAsia="Times New Roman" w:cs="Times New Roman"/>
      <w:sz w:val="22"/>
      <w:szCs w:val="20"/>
      <w:lang w:val="en-US" w:eastAsia="en-US" w:bidi="ar-SA"/>
    </w:rPr>
  </w:style>
  <w:style w:type="paragraph" w:styleId="12">
    <w:name w:val="List 3"/>
    <w:basedOn w:val="1"/>
    <w:semiHidden/>
    <w:unhideWhenUsed/>
    <w:uiPriority w:val="0"/>
    <w:pPr>
      <w:ind w:left="849" w:hanging="283"/>
      <w:contextualSpacing/>
    </w:pPr>
  </w:style>
  <w:style w:type="paragraph" w:styleId="13">
    <w:name w:val="toc 7"/>
    <w:basedOn w:val="1"/>
    <w:next w:val="1"/>
    <w:autoRedefine/>
    <w:semiHidden/>
    <w:unhideWhenUsed/>
    <w:uiPriority w:val="0"/>
    <w:pPr>
      <w:spacing w:after="100"/>
      <w:ind w:left="1320"/>
    </w:pPr>
  </w:style>
  <w:style w:type="paragraph" w:styleId="14">
    <w:name w:val="List Number 2"/>
    <w:basedOn w:val="1"/>
    <w:semiHidden/>
    <w:unhideWhenUsed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uiPriority w:val="0"/>
    <w:pPr>
      <w:ind w:left="220" w:hanging="220"/>
    </w:pPr>
  </w:style>
  <w:style w:type="paragraph" w:styleId="16">
    <w:name w:val="Note Heading"/>
    <w:basedOn w:val="1"/>
    <w:next w:val="1"/>
    <w:link w:val="391"/>
    <w:semiHidden/>
    <w:unhideWhenUsed/>
    <w:uiPriority w:val="0"/>
    <w:pPr>
      <w:spacing w:line="240" w:lineRule="auto"/>
    </w:pPr>
  </w:style>
  <w:style w:type="paragraph" w:styleId="17">
    <w:name w:val="List Bullet 4"/>
    <w:basedOn w:val="1"/>
    <w:semiHidden/>
    <w:unhideWhenUsed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uiPriority w:val="0"/>
    <w:pPr>
      <w:spacing w:line="240" w:lineRule="auto"/>
      <w:ind w:left="1760" w:hanging="220"/>
    </w:pPr>
  </w:style>
  <w:style w:type="paragraph" w:styleId="19">
    <w:name w:val="E-mail Signature"/>
    <w:basedOn w:val="1"/>
    <w:link w:val="272"/>
    <w:semiHidden/>
    <w:unhideWhenUsed/>
    <w:uiPriority w:val="0"/>
    <w:pPr>
      <w:spacing w:line="240" w:lineRule="auto"/>
    </w:pPr>
  </w:style>
  <w:style w:type="paragraph" w:styleId="20">
    <w:name w:val="List Number"/>
    <w:basedOn w:val="1"/>
    <w:semiHidden/>
    <w:unhideWhenUsed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uiPriority w:val="0"/>
    <w:pPr>
      <w:ind w:left="720"/>
    </w:pPr>
  </w:style>
  <w:style w:type="paragraph" w:styleId="22">
    <w:name w:val="caption"/>
    <w:basedOn w:val="1"/>
    <w:next w:val="1"/>
    <w:semiHidden/>
    <w:unhideWhenUsed/>
    <w:qFormat/>
    <w:uiPriority w:val="0"/>
    <w:pPr>
      <w:spacing w:after="200" w:line="240" w:lineRule="auto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3">
    <w:name w:val="index 5"/>
    <w:basedOn w:val="1"/>
    <w:next w:val="1"/>
    <w:autoRedefine/>
    <w:semiHidden/>
    <w:unhideWhenUsed/>
    <w:uiPriority w:val="0"/>
    <w:pPr>
      <w:spacing w:line="240" w:lineRule="auto"/>
      <w:ind w:left="1100" w:hanging="220"/>
    </w:pPr>
  </w:style>
  <w:style w:type="paragraph" w:styleId="24">
    <w:name w:val="List Bullet"/>
    <w:basedOn w:val="1"/>
    <w:semiHidden/>
    <w:unhideWhenUsed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uiPriority w:val="0"/>
    <w:pPr>
      <w:framePr w:w="7920" w:h="1980" w:hRule="exact" w:hSpace="180" w:wrap="auto" w:vAnchor="margin" w:hAnchor="page" w:xAlign="center" w:yAlign="bottom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271"/>
    <w:semiHidden/>
    <w:unhideWhenUsed/>
    <w:uiPriority w:val="0"/>
    <w:pPr>
      <w:spacing w:line="240" w:lineRule="auto"/>
    </w:pPr>
    <w:rPr>
      <w:rFonts w:ascii="Segoe UI" w:hAnsi="Segoe UI" w:cs="Segoe UI"/>
      <w:szCs w:val="16"/>
    </w:rPr>
  </w:style>
  <w:style w:type="paragraph" w:styleId="27">
    <w:name w:val="toa heading"/>
    <w:basedOn w:val="1"/>
    <w:next w:val="1"/>
    <w:semiHidden/>
    <w:unhideWhenUsed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28">
    <w:name w:val="annotation text"/>
    <w:basedOn w:val="1"/>
    <w:link w:val="268"/>
    <w:semiHidden/>
    <w:unhideWhenUsed/>
    <w:uiPriority w:val="0"/>
    <w:pPr>
      <w:spacing w:line="240" w:lineRule="auto"/>
    </w:pPr>
    <w:rPr>
      <w:szCs w:val="20"/>
    </w:rPr>
  </w:style>
  <w:style w:type="paragraph" w:styleId="29">
    <w:name w:val="index 6"/>
    <w:basedOn w:val="1"/>
    <w:next w:val="1"/>
    <w:autoRedefine/>
    <w:semiHidden/>
    <w:unhideWhenUsed/>
    <w:uiPriority w:val="0"/>
    <w:pPr>
      <w:spacing w:line="240" w:lineRule="auto"/>
      <w:ind w:left="1320" w:hanging="220"/>
    </w:pPr>
  </w:style>
  <w:style w:type="paragraph" w:styleId="30">
    <w:name w:val="Salutation"/>
    <w:basedOn w:val="1"/>
    <w:next w:val="1"/>
    <w:link w:val="400"/>
    <w:semiHidden/>
    <w:unhideWhenUsed/>
    <w:uiPriority w:val="0"/>
  </w:style>
  <w:style w:type="paragraph" w:styleId="31">
    <w:name w:val="Body Text 3"/>
    <w:basedOn w:val="1"/>
    <w:link w:val="260"/>
    <w:semiHidden/>
    <w:unhideWhenUsed/>
    <w:uiPriority w:val="0"/>
    <w:pPr>
      <w:spacing w:after="120"/>
    </w:pPr>
    <w:rPr>
      <w:szCs w:val="16"/>
    </w:rPr>
  </w:style>
  <w:style w:type="paragraph" w:styleId="32">
    <w:name w:val="Closing"/>
    <w:basedOn w:val="1"/>
    <w:link w:val="267"/>
    <w:semiHidden/>
    <w:unhideWhenUsed/>
    <w:uiPriority w:val="0"/>
    <w:pPr>
      <w:spacing w:line="240" w:lineRule="auto"/>
      <w:ind w:left="4252"/>
    </w:pPr>
  </w:style>
  <w:style w:type="paragraph" w:styleId="33">
    <w:name w:val="List Bullet 3"/>
    <w:basedOn w:val="1"/>
    <w:semiHidden/>
    <w:unhideWhenUsed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258"/>
    <w:semiHidden/>
    <w:unhideWhenUsed/>
    <w:uiPriority w:val="0"/>
    <w:pPr>
      <w:spacing w:after="120"/>
    </w:pPr>
  </w:style>
  <w:style w:type="paragraph" w:styleId="35">
    <w:name w:val="Body Text Indent"/>
    <w:basedOn w:val="1"/>
    <w:link w:val="262"/>
    <w:semiHidden/>
    <w:unhideWhenUsed/>
    <w:uiPriority w:val="0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uiPriority w:val="0"/>
    <w:pPr>
      <w:ind w:left="566" w:hanging="283"/>
      <w:contextualSpacing/>
    </w:pPr>
  </w:style>
  <w:style w:type="paragraph" w:styleId="38">
    <w:name w:val="List Continue"/>
    <w:basedOn w:val="1"/>
    <w:semiHidden/>
    <w:unhideWhenUsed/>
    <w:uiPriority w:val="0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uiPriority w:val="0"/>
    <w:pPr>
      <w:pBdr>
        <w:top w:val="single" w:color="6DC1BC" w:themeColor="accent1" w:themeShade="BF" w:sz="2" w:space="10"/>
        <w:left w:val="single" w:color="6DC1BC" w:themeColor="accent1" w:themeShade="BF" w:sz="2" w:space="10"/>
        <w:bottom w:val="single" w:color="6DC1BC" w:themeColor="accent1" w:themeShade="BF" w:sz="2" w:space="10"/>
        <w:right w:val="single" w:color="6DC1BC" w:themeColor="accent1" w:themeShade="BF" w:sz="2" w:space="10"/>
      </w:pBdr>
      <w:ind w:left="1152" w:right="1152"/>
    </w:pPr>
    <w:rPr>
      <w:rFonts w:eastAsiaTheme="minorEastAsia" w:cstheme="minorBidi"/>
      <w:i/>
      <w:iCs/>
      <w:color w:val="6EC2BC" w:themeColor="accent1" w:themeShade="BF"/>
    </w:rPr>
  </w:style>
  <w:style w:type="paragraph" w:styleId="40">
    <w:name w:val="List Bullet 2"/>
    <w:basedOn w:val="1"/>
    <w:semiHidden/>
    <w:unhideWhenUsed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331"/>
    <w:semiHidden/>
    <w:unhideWhenUsed/>
    <w:uiPriority w:val="0"/>
    <w:pPr>
      <w:spacing w:line="240" w:lineRule="auto"/>
    </w:pPr>
    <w:rPr>
      <w:i/>
      <w:iCs/>
    </w:rPr>
  </w:style>
  <w:style w:type="paragraph" w:styleId="42">
    <w:name w:val="index 4"/>
    <w:basedOn w:val="1"/>
    <w:next w:val="1"/>
    <w:autoRedefine/>
    <w:semiHidden/>
    <w:unhideWhenUsed/>
    <w:uiPriority w:val="0"/>
    <w:pPr>
      <w:spacing w:line="240" w:lineRule="auto"/>
      <w:ind w:left="880" w:hanging="220"/>
    </w:pPr>
  </w:style>
  <w:style w:type="paragraph" w:styleId="43">
    <w:name w:val="toc 5"/>
    <w:basedOn w:val="1"/>
    <w:next w:val="1"/>
    <w:autoRedefine/>
    <w:semiHidden/>
    <w:unhideWhenUsed/>
    <w:uiPriority w:val="0"/>
    <w:pPr>
      <w:spacing w:after="100"/>
      <w:ind w:left="880"/>
    </w:pPr>
  </w:style>
  <w:style w:type="paragraph" w:styleId="44">
    <w:name w:val="toc 3"/>
    <w:basedOn w:val="1"/>
    <w:next w:val="1"/>
    <w:autoRedefine/>
    <w:semiHidden/>
    <w:unhideWhenUsed/>
    <w:uiPriority w:val="0"/>
    <w:pPr>
      <w:spacing w:after="100"/>
      <w:ind w:left="440"/>
    </w:pPr>
  </w:style>
  <w:style w:type="paragraph" w:styleId="45">
    <w:name w:val="Plain Text"/>
    <w:basedOn w:val="1"/>
    <w:link w:val="397"/>
    <w:semiHidden/>
    <w:unhideWhenUsed/>
    <w:uiPriority w:val="0"/>
    <w:pPr>
      <w:spacing w:line="240" w:lineRule="auto"/>
    </w:pPr>
    <w:rPr>
      <w:rFonts w:ascii="Consolas" w:hAnsi="Consolas"/>
      <w:szCs w:val="21"/>
    </w:rPr>
  </w:style>
  <w:style w:type="paragraph" w:styleId="46">
    <w:name w:val="List Bullet 5"/>
    <w:basedOn w:val="1"/>
    <w:semiHidden/>
    <w:unhideWhenUsed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uiPriority w:val="0"/>
    <w:pPr>
      <w:spacing w:after="100"/>
      <w:ind w:left="1540"/>
    </w:pPr>
  </w:style>
  <w:style w:type="paragraph" w:styleId="49">
    <w:name w:val="index 3"/>
    <w:basedOn w:val="1"/>
    <w:next w:val="1"/>
    <w:autoRedefine/>
    <w:semiHidden/>
    <w:unhideWhenUsed/>
    <w:uiPriority w:val="0"/>
    <w:pPr>
      <w:spacing w:line="240" w:lineRule="auto"/>
      <w:ind w:left="660" w:hanging="220"/>
    </w:pPr>
  </w:style>
  <w:style w:type="paragraph" w:styleId="50">
    <w:name w:val="Date"/>
    <w:basedOn w:val="1"/>
    <w:next w:val="1"/>
    <w:link w:val="270"/>
    <w:semiHidden/>
    <w:unhideWhenUsed/>
    <w:uiPriority w:val="0"/>
  </w:style>
  <w:style w:type="paragraph" w:styleId="51">
    <w:name w:val="Body Text Indent 2"/>
    <w:basedOn w:val="1"/>
    <w:link w:val="264"/>
    <w:semiHidden/>
    <w:unhideWhenUsed/>
    <w:uiPriority w:val="0"/>
    <w:pPr>
      <w:spacing w:after="120" w:line="480" w:lineRule="auto"/>
      <w:ind w:left="283"/>
    </w:pPr>
  </w:style>
  <w:style w:type="paragraph" w:styleId="52">
    <w:name w:val="endnote text"/>
    <w:basedOn w:val="1"/>
    <w:link w:val="273"/>
    <w:semiHidden/>
    <w:unhideWhenUsed/>
    <w:uiPriority w:val="0"/>
    <w:pPr>
      <w:spacing w:line="240" w:lineRule="auto"/>
    </w:pPr>
    <w:rPr>
      <w:szCs w:val="20"/>
    </w:rPr>
  </w:style>
  <w:style w:type="paragraph" w:styleId="53">
    <w:name w:val="List Continue 5"/>
    <w:basedOn w:val="1"/>
    <w:semiHidden/>
    <w:unhideWhenUsed/>
    <w:uiPriority w:val="0"/>
    <w:pPr>
      <w:spacing w:after="120"/>
      <w:ind w:left="1415"/>
      <w:contextualSpacing/>
    </w:pPr>
  </w:style>
  <w:style w:type="paragraph" w:styleId="54">
    <w:name w:val="Balloon Text"/>
    <w:basedOn w:val="1"/>
    <w:semiHidden/>
    <w:uiPriority w:val="0"/>
    <w:rPr>
      <w:rFonts w:cs="Tahoma"/>
      <w:szCs w:val="16"/>
    </w:rPr>
  </w:style>
  <w:style w:type="paragraph" w:styleId="55">
    <w:name w:val="footer"/>
    <w:basedOn w:val="1"/>
    <w:link w:val="256"/>
    <w:semiHidden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56">
    <w:name w:val="envelope return"/>
    <w:basedOn w:val="1"/>
    <w:semiHidden/>
    <w:unhideWhenUsed/>
    <w:uiPriority w:val="0"/>
    <w:pPr>
      <w:spacing w:line="240" w:lineRule="auto"/>
    </w:pPr>
    <w:rPr>
      <w:rFonts w:asciiTheme="majorHAnsi" w:hAnsiTheme="majorHAnsi" w:eastAsiaTheme="majorEastAsia" w:cstheme="majorBidi"/>
      <w:szCs w:val="20"/>
    </w:rPr>
  </w:style>
  <w:style w:type="paragraph" w:styleId="57">
    <w:name w:val="header"/>
    <w:basedOn w:val="1"/>
    <w:link w:val="255"/>
    <w:semiHidden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58">
    <w:name w:val="Signature"/>
    <w:basedOn w:val="1"/>
    <w:link w:val="401"/>
    <w:semiHidden/>
    <w:unhideWhenUsed/>
    <w:uiPriority w:val="0"/>
    <w:pPr>
      <w:spacing w:line="240" w:lineRule="auto"/>
      <w:ind w:left="4252"/>
    </w:pPr>
  </w:style>
  <w:style w:type="paragraph" w:styleId="59">
    <w:name w:val="toc 1"/>
    <w:basedOn w:val="1"/>
    <w:next w:val="1"/>
    <w:autoRedefine/>
    <w:semiHidden/>
    <w:unhideWhenUsed/>
    <w:uiPriority w:val="0"/>
    <w:pPr>
      <w:spacing w:after="100"/>
    </w:pPr>
  </w:style>
  <w:style w:type="paragraph" w:styleId="60">
    <w:name w:val="List Continue 4"/>
    <w:basedOn w:val="1"/>
    <w:semiHidden/>
    <w:unhideWhenUsed/>
    <w:uiPriority w:val="0"/>
    <w:pPr>
      <w:spacing w:after="120"/>
      <w:ind w:left="1132"/>
      <w:contextualSpacing/>
    </w:pPr>
  </w:style>
  <w:style w:type="paragraph" w:styleId="61">
    <w:name w:val="toc 4"/>
    <w:basedOn w:val="1"/>
    <w:next w:val="1"/>
    <w:autoRedefine/>
    <w:semiHidden/>
    <w:unhideWhenUsed/>
    <w:uiPriority w:val="0"/>
    <w:pPr>
      <w:spacing w:after="100"/>
      <w:ind w:left="660"/>
    </w:pPr>
  </w:style>
  <w:style w:type="paragraph" w:styleId="62">
    <w:name w:val="index heading"/>
    <w:basedOn w:val="1"/>
    <w:next w:val="63"/>
    <w:semiHidden/>
    <w:unhideWhenUsed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uiPriority w:val="0"/>
    <w:pPr>
      <w:spacing w:line="240" w:lineRule="auto"/>
      <w:ind w:left="220" w:hanging="220"/>
    </w:pPr>
  </w:style>
  <w:style w:type="paragraph" w:styleId="64">
    <w:name w:val="Subtitle"/>
    <w:basedOn w:val="1"/>
    <w:next w:val="1"/>
    <w:link w:val="403"/>
    <w:semiHidden/>
    <w:unhideWhenUsed/>
    <w:qFormat/>
    <w:uiPriority w:val="0"/>
    <w:pPr>
      <w:spacing w:after="160"/>
    </w:pPr>
    <w:rPr>
      <w:rFonts w:eastAsiaTheme="minorEastAsia" w:cstheme="min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List Number 5"/>
    <w:basedOn w:val="1"/>
    <w:semiHidden/>
    <w:unhideWhenUsed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uiPriority w:val="0"/>
    <w:pPr>
      <w:ind w:left="283" w:hanging="283"/>
      <w:contextualSpacing/>
    </w:pPr>
  </w:style>
  <w:style w:type="paragraph" w:styleId="67">
    <w:name w:val="footnote text"/>
    <w:basedOn w:val="1"/>
    <w:link w:val="274"/>
    <w:semiHidden/>
    <w:unhideWhenUsed/>
    <w:uiPriority w:val="0"/>
    <w:pPr>
      <w:spacing w:line="240" w:lineRule="auto"/>
    </w:pPr>
    <w:rPr>
      <w:szCs w:val="20"/>
    </w:rPr>
  </w:style>
  <w:style w:type="paragraph" w:styleId="68">
    <w:name w:val="toc 6"/>
    <w:basedOn w:val="1"/>
    <w:next w:val="1"/>
    <w:autoRedefine/>
    <w:semiHidden/>
    <w:unhideWhenUsed/>
    <w:uiPriority w:val="0"/>
    <w:pPr>
      <w:spacing w:after="100"/>
      <w:ind w:left="1100"/>
    </w:pPr>
  </w:style>
  <w:style w:type="paragraph" w:styleId="69">
    <w:name w:val="List 5"/>
    <w:basedOn w:val="1"/>
    <w:semiHidden/>
    <w:unhideWhenUsed/>
    <w:uiPriority w:val="0"/>
    <w:pPr>
      <w:ind w:left="1415" w:hanging="283"/>
      <w:contextualSpacing/>
    </w:pPr>
  </w:style>
  <w:style w:type="paragraph" w:styleId="70">
    <w:name w:val="Body Text Indent 3"/>
    <w:basedOn w:val="1"/>
    <w:link w:val="265"/>
    <w:semiHidden/>
    <w:unhideWhenUsed/>
    <w:uiPriority w:val="0"/>
    <w:pPr>
      <w:spacing w:after="120"/>
      <w:ind w:left="283"/>
    </w:pPr>
    <w:rPr>
      <w:szCs w:val="16"/>
    </w:rPr>
  </w:style>
  <w:style w:type="paragraph" w:styleId="71">
    <w:name w:val="index 7"/>
    <w:basedOn w:val="1"/>
    <w:next w:val="1"/>
    <w:autoRedefine/>
    <w:semiHidden/>
    <w:unhideWhenUsed/>
    <w:uiPriority w:val="0"/>
    <w:pPr>
      <w:spacing w:line="240" w:lineRule="auto"/>
      <w:ind w:left="1540" w:hanging="220"/>
    </w:pPr>
  </w:style>
  <w:style w:type="paragraph" w:styleId="72">
    <w:name w:val="index 9"/>
    <w:basedOn w:val="1"/>
    <w:next w:val="1"/>
    <w:autoRedefine/>
    <w:semiHidden/>
    <w:unhideWhenUsed/>
    <w:uiPriority w:val="0"/>
    <w:pPr>
      <w:spacing w:line="240" w:lineRule="auto"/>
      <w:ind w:left="1980" w:hanging="220"/>
    </w:pPr>
  </w:style>
  <w:style w:type="paragraph" w:styleId="73">
    <w:name w:val="table of figures"/>
    <w:basedOn w:val="1"/>
    <w:next w:val="1"/>
    <w:semiHidden/>
    <w:unhideWhenUsed/>
    <w:uiPriority w:val="0"/>
  </w:style>
  <w:style w:type="paragraph" w:styleId="74">
    <w:name w:val="toc 2"/>
    <w:basedOn w:val="1"/>
    <w:next w:val="1"/>
    <w:autoRedefine/>
    <w:semiHidden/>
    <w:unhideWhenUsed/>
    <w:uiPriority w:val="0"/>
    <w:pPr>
      <w:spacing w:after="100"/>
      <w:ind w:left="220"/>
    </w:pPr>
  </w:style>
  <w:style w:type="paragraph" w:styleId="75">
    <w:name w:val="toc 9"/>
    <w:basedOn w:val="1"/>
    <w:next w:val="1"/>
    <w:autoRedefine/>
    <w:semiHidden/>
    <w:unhideWhenUsed/>
    <w:uiPriority w:val="0"/>
    <w:pPr>
      <w:spacing w:after="100"/>
      <w:ind w:left="1760"/>
    </w:pPr>
  </w:style>
  <w:style w:type="paragraph" w:styleId="76">
    <w:name w:val="Body Text 2"/>
    <w:basedOn w:val="1"/>
    <w:link w:val="259"/>
    <w:semiHidden/>
    <w:unhideWhenUsed/>
    <w:uiPriority w:val="0"/>
    <w:pPr>
      <w:spacing w:after="120" w:line="480" w:lineRule="auto"/>
    </w:pPr>
  </w:style>
  <w:style w:type="paragraph" w:styleId="77">
    <w:name w:val="List 4"/>
    <w:basedOn w:val="1"/>
    <w:semiHidden/>
    <w:unhideWhenUsed/>
    <w:uiPriority w:val="0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0"/>
    <w:pPr>
      <w:spacing w:after="120"/>
      <w:ind w:left="566"/>
      <w:contextualSpacing/>
    </w:pPr>
  </w:style>
  <w:style w:type="paragraph" w:styleId="79">
    <w:name w:val="Message Header"/>
    <w:basedOn w:val="1"/>
    <w:link w:val="389"/>
    <w:semiHidden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332"/>
    <w:semiHidden/>
    <w:unhideWhenUsed/>
    <w:uiPriority w:val="0"/>
    <w:pPr>
      <w:spacing w:line="240" w:lineRule="auto"/>
    </w:pPr>
    <w:rPr>
      <w:rFonts w:ascii="Consolas" w:hAnsi="Consolas"/>
      <w:szCs w:val="20"/>
    </w:rPr>
  </w:style>
  <w:style w:type="paragraph" w:styleId="81">
    <w:name w:val="Normal (Web)"/>
    <w:basedOn w:val="1"/>
    <w:semiHidden/>
    <w:unhideWhenUsed/>
    <w:uiPriority w:val="0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uiPriority w:val="0"/>
    <w:pPr>
      <w:spacing w:after="120"/>
      <w:ind w:left="849"/>
      <w:contextualSpacing/>
    </w:pPr>
  </w:style>
  <w:style w:type="paragraph" w:styleId="83">
    <w:name w:val="index 2"/>
    <w:basedOn w:val="1"/>
    <w:next w:val="1"/>
    <w:autoRedefine/>
    <w:semiHidden/>
    <w:unhideWhenUsed/>
    <w:uiPriority w:val="0"/>
    <w:pPr>
      <w:spacing w:line="240" w:lineRule="auto"/>
      <w:ind w:left="440" w:hanging="220"/>
    </w:pPr>
  </w:style>
  <w:style w:type="paragraph" w:styleId="84">
    <w:name w:val="Title"/>
    <w:basedOn w:val="1"/>
    <w:next w:val="1"/>
    <w:link w:val="407"/>
    <w:semiHidden/>
    <w:unhideWhenUsed/>
    <w:qFormat/>
    <w:uiPriority w:val="0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5">
    <w:name w:val="annotation subject"/>
    <w:basedOn w:val="28"/>
    <w:next w:val="28"/>
    <w:link w:val="269"/>
    <w:semiHidden/>
    <w:unhideWhenUsed/>
    <w:uiPriority w:val="0"/>
    <w:rPr>
      <w:b/>
      <w:bCs/>
    </w:rPr>
  </w:style>
  <w:style w:type="paragraph" w:styleId="86">
    <w:name w:val="Body Text First Indent"/>
    <w:basedOn w:val="34"/>
    <w:link w:val="261"/>
    <w:semiHidden/>
    <w:unhideWhenUsed/>
    <w:uiPriority w:val="0"/>
    <w:pPr>
      <w:spacing w:after="0"/>
      <w:ind w:firstLine="360"/>
    </w:pPr>
  </w:style>
  <w:style w:type="paragraph" w:styleId="87">
    <w:name w:val="Body Text First Indent 2"/>
    <w:basedOn w:val="35"/>
    <w:link w:val="263"/>
    <w:semiHidden/>
    <w:unhideWhenUsed/>
    <w:uiPriority w:val="0"/>
    <w:pPr>
      <w:spacing w:after="0"/>
      <w:ind w:left="360" w:firstLine="360"/>
    </w:pPr>
  </w:style>
  <w:style w:type="table" w:styleId="89">
    <w:name w:val="Table Grid"/>
    <w:basedOn w:val="8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cPr>
        <w:tcBorders>
          <w:top w:val="single" w:color="auto" w:sz="12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single" w:sz="4" w:space="0"/>
          <w:tl2br w:val="nil"/>
          <w:tr2bl w:val="nil"/>
        </w:tcBorders>
      </w:tcPr>
    </w:tblStylePr>
  </w:style>
  <w:style w:type="table" w:styleId="91">
    <w:name w:val="Table Colorful 1"/>
    <w:basedOn w:val="88"/>
    <w:semiHidden/>
    <w:unhideWhenUsed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0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uiPriority w:val="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uiPriority w:val="0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uiPriority w:val="60"/>
    <w:pPr>
      <w:spacing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uiPriority w:val="60"/>
    <w:pPr>
      <w:spacing w:line="240" w:lineRule="auto"/>
    </w:pPr>
    <w:rPr>
      <w:color w:val="6EC2BC" w:themeColor="accent1" w:themeShade="BF"/>
    </w:rPr>
    <w:tblPr>
      <w:tblBorders>
        <w:top w:val="single" w:color="B5E0DD" w:themeColor="accent1" w:sz="8" w:space="0"/>
        <w:bottom w:val="single" w:color="B5E0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5E0DD" w:themeColor="accent1" w:sz="8" w:space="0"/>
          <w:left w:val="nil"/>
          <w:bottom w:val="single" w:color="B5E0D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5E0DD" w:themeColor="accent1" w:sz="8" w:space="0"/>
          <w:left w:val="nil"/>
          <w:bottom w:val="single" w:color="B5E0D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135">
    <w:name w:val="Light Shading Accent 2"/>
    <w:basedOn w:val="88"/>
    <w:semiHidden/>
    <w:unhideWhenUsed/>
    <w:uiPriority w:val="60"/>
    <w:pPr>
      <w:spacing w:line="240" w:lineRule="auto"/>
    </w:pPr>
    <w:rPr>
      <w:color w:val="888888" w:themeColor="accent2" w:themeShade="BF"/>
    </w:rPr>
    <w:tblPr>
      <w:tblBorders>
        <w:top w:val="single" w:color="B5B5B5" w:themeColor="accent2" w:sz="8" w:space="0"/>
        <w:bottom w:val="single" w:color="B5B5B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5B5B5" w:themeColor="accent2" w:sz="8" w:space="0"/>
          <w:left w:val="nil"/>
          <w:bottom w:val="single" w:color="B5B5B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5B5B5" w:themeColor="accent2" w:sz="8" w:space="0"/>
          <w:left w:val="nil"/>
          <w:bottom w:val="single" w:color="B5B5B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136">
    <w:name w:val="Light Shading Accent 3"/>
    <w:basedOn w:val="88"/>
    <w:semiHidden/>
    <w:unhideWhenUsed/>
    <w:uiPriority w:val="60"/>
    <w:pPr>
      <w:spacing w:line="240" w:lineRule="auto"/>
    </w:pPr>
    <w:rPr>
      <w:color w:val="002E43" w:themeColor="accent3" w:themeShade="BF"/>
    </w:rPr>
    <w:tblPr>
      <w:tblBorders>
        <w:top w:val="single" w:color="003D59" w:themeColor="accent3" w:sz="8" w:space="0"/>
        <w:bottom w:val="single" w:color="003D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3D59" w:themeColor="accent3" w:sz="8" w:space="0"/>
          <w:left w:val="nil"/>
          <w:bottom w:val="single" w:color="003D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3D59" w:themeColor="accent3" w:sz="8" w:space="0"/>
          <w:left w:val="nil"/>
          <w:bottom w:val="single" w:color="003D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EFF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pPr>
      <w:spacing w:line="240" w:lineRule="auto"/>
    </w:pPr>
    <w:rPr>
      <w:color w:val="02595F" w:themeColor="accent4" w:themeShade="BF"/>
    </w:rPr>
    <w:tblPr>
      <w:tblBorders>
        <w:top w:val="single" w:color="02767F" w:themeColor="accent4" w:sz="8" w:space="0"/>
        <w:bottom w:val="single" w:color="02767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2767F" w:themeColor="accent4" w:sz="8" w:space="0"/>
          <w:left w:val="nil"/>
          <w:bottom w:val="single" w:color="02767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2767F" w:themeColor="accent4" w:sz="8" w:space="0"/>
          <w:left w:val="nil"/>
          <w:bottom w:val="single" w:color="02767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138">
    <w:name w:val="Light Shading Accent 5"/>
    <w:basedOn w:val="88"/>
    <w:semiHidden/>
    <w:unhideWhenUsed/>
    <w:uiPriority w:val="60"/>
    <w:pPr>
      <w:spacing w:line="240" w:lineRule="auto"/>
    </w:pPr>
    <w:rPr>
      <w:color w:val="727711" w:themeColor="accent5" w:themeShade="BF"/>
    </w:rPr>
    <w:tblPr>
      <w:tblBorders>
        <w:top w:val="single" w:color="989F16" w:themeColor="accent5" w:sz="8" w:space="0"/>
        <w:bottom w:val="single" w:color="989F1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89F16" w:themeColor="accent5" w:sz="8" w:space="0"/>
          <w:left w:val="nil"/>
          <w:bottom w:val="single" w:color="989F1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89F16" w:themeColor="accent5" w:sz="8" w:space="0"/>
          <w:left w:val="nil"/>
          <w:bottom w:val="single" w:color="989F1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139">
    <w:name w:val="Light Shading Accent 6"/>
    <w:basedOn w:val="88"/>
    <w:semiHidden/>
    <w:unhideWhenUsed/>
    <w:uiPriority w:val="60"/>
    <w:pPr>
      <w:spacing w:line="240" w:lineRule="auto"/>
    </w:pPr>
    <w:rPr>
      <w:color w:val="C8B228" w:themeColor="accent6" w:themeShade="BF"/>
    </w:rPr>
    <w:tblPr>
      <w:tblBorders>
        <w:top w:val="single" w:color="DFCE61" w:themeColor="accent6" w:sz="8" w:space="0"/>
        <w:bottom w:val="single" w:color="DFCE6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FCE61" w:themeColor="accent6" w:sz="8" w:space="0"/>
          <w:left w:val="nil"/>
          <w:bottom w:val="single" w:color="DFCE6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FCE61" w:themeColor="accent6" w:sz="8" w:space="0"/>
          <w:left w:val="nil"/>
          <w:bottom w:val="single" w:color="DFCE6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table" w:styleId="140">
    <w:name w:val="Light List"/>
    <w:basedOn w:val="88"/>
    <w:semiHidden/>
    <w:unhideWhenUsed/>
    <w:uiPriority w:val="61"/>
    <w:pPr>
      <w:spacing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uiPriority w:val="61"/>
    <w:pPr>
      <w:spacing w:line="240" w:lineRule="auto"/>
    </w:pPr>
    <w:tblPr>
      <w:tblBorders>
        <w:top w:val="single" w:color="B5E0DD" w:themeColor="accent1" w:sz="8" w:space="0"/>
        <w:left w:val="single" w:color="B5E0DD" w:themeColor="accent1" w:sz="8" w:space="0"/>
        <w:bottom w:val="single" w:color="B5E0DD" w:themeColor="accent1" w:sz="8" w:space="0"/>
        <w:right w:val="single" w:color="B5E0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5E0DD" w:themeColor="accent1" w:sz="6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5E0DD" w:themeColor="accent1" w:sz="8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</w:tcBorders>
      </w:tcPr>
    </w:tblStylePr>
    <w:tblStylePr w:type="band1Horz">
      <w:tblPr/>
      <w:tcPr>
        <w:tcBorders>
          <w:top w:val="single" w:color="B5E0DD" w:themeColor="accent1" w:sz="8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pPr>
      <w:spacing w:line="240" w:lineRule="auto"/>
    </w:pPr>
    <w:tblPr>
      <w:tblBorders>
        <w:top w:val="single" w:color="B5B5B5" w:themeColor="accent2" w:sz="8" w:space="0"/>
        <w:left w:val="single" w:color="B5B5B5" w:themeColor="accent2" w:sz="8" w:space="0"/>
        <w:bottom w:val="single" w:color="B5B5B5" w:themeColor="accent2" w:sz="8" w:space="0"/>
        <w:right w:val="single" w:color="B5B5B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5B5B5" w:themeColor="accent2" w:sz="6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5B5B5" w:themeColor="accent2" w:sz="8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</w:tcBorders>
      </w:tcPr>
    </w:tblStylePr>
    <w:tblStylePr w:type="band1Horz">
      <w:tblPr/>
      <w:tcPr>
        <w:tcBorders>
          <w:top w:val="single" w:color="B5B5B5" w:themeColor="accent2" w:sz="8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uiPriority w:val="61"/>
    <w:pPr>
      <w:spacing w:line="240" w:lineRule="auto"/>
    </w:pPr>
    <w:tblPr>
      <w:tblBorders>
        <w:top w:val="single" w:color="003D59" w:themeColor="accent3" w:sz="8" w:space="0"/>
        <w:left w:val="single" w:color="003D59" w:themeColor="accent3" w:sz="8" w:space="0"/>
        <w:bottom w:val="single" w:color="003D59" w:themeColor="accent3" w:sz="8" w:space="0"/>
        <w:right w:val="single" w:color="003D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3D59" w:themeColor="accent3" w:sz="6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3D59" w:themeColor="accent3" w:sz="8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</w:tcBorders>
      </w:tcPr>
    </w:tblStylePr>
    <w:tblStylePr w:type="band1Horz">
      <w:tblPr/>
      <w:tcPr>
        <w:tcBorders>
          <w:top w:val="single" w:color="003D59" w:themeColor="accent3" w:sz="8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uiPriority w:val="61"/>
    <w:pPr>
      <w:spacing w:line="240" w:lineRule="auto"/>
    </w:pPr>
    <w:tblPr>
      <w:tblBorders>
        <w:top w:val="single" w:color="02767F" w:themeColor="accent4" w:sz="8" w:space="0"/>
        <w:left w:val="single" w:color="02767F" w:themeColor="accent4" w:sz="8" w:space="0"/>
        <w:bottom w:val="single" w:color="02767F" w:themeColor="accent4" w:sz="8" w:space="0"/>
        <w:right w:val="single" w:color="02767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2767F" w:themeColor="accent4" w:sz="6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2767F" w:themeColor="accent4" w:sz="8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</w:tcBorders>
      </w:tcPr>
    </w:tblStylePr>
    <w:tblStylePr w:type="band1Horz">
      <w:tblPr/>
      <w:tcPr>
        <w:tcBorders>
          <w:top w:val="single" w:color="02767F" w:themeColor="accent4" w:sz="8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pPr>
      <w:spacing w:line="240" w:lineRule="auto"/>
    </w:pPr>
    <w:tblPr>
      <w:tblBorders>
        <w:top w:val="single" w:color="989F16" w:themeColor="accent5" w:sz="8" w:space="0"/>
        <w:left w:val="single" w:color="989F16" w:themeColor="accent5" w:sz="8" w:space="0"/>
        <w:bottom w:val="single" w:color="989F16" w:themeColor="accent5" w:sz="8" w:space="0"/>
        <w:right w:val="single" w:color="989F1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89F16" w:themeColor="accent5" w:sz="6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89F16" w:themeColor="accent5" w:sz="8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</w:tcBorders>
      </w:tcPr>
    </w:tblStylePr>
    <w:tblStylePr w:type="band1Horz">
      <w:tblPr/>
      <w:tcPr>
        <w:tcBorders>
          <w:top w:val="single" w:color="989F16" w:themeColor="accent5" w:sz="8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pPr>
      <w:spacing w:line="240" w:lineRule="auto"/>
    </w:pPr>
    <w:tblPr>
      <w:tblBorders>
        <w:top w:val="single" w:color="DFCE61" w:themeColor="accent6" w:sz="8" w:space="0"/>
        <w:left w:val="single" w:color="DFCE61" w:themeColor="accent6" w:sz="8" w:space="0"/>
        <w:bottom w:val="single" w:color="DFCE61" w:themeColor="accent6" w:sz="8" w:space="0"/>
        <w:right w:val="single" w:color="DFCE6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FCE61" w:themeColor="accent6" w:sz="6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FCE61" w:themeColor="accent6" w:sz="8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</w:tcBorders>
      </w:tcPr>
    </w:tblStylePr>
    <w:tblStylePr w:type="band1Horz">
      <w:tblPr/>
      <w:tcPr>
        <w:tcBorders>
          <w:top w:val="single" w:color="DFCE61" w:themeColor="accent6" w:sz="8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</w:tcBorders>
      </w:tcPr>
    </w:tblStylePr>
  </w:style>
  <w:style w:type="table" w:styleId="147">
    <w:name w:val="Light Grid"/>
    <w:basedOn w:val="88"/>
    <w:semiHidden/>
    <w:unhideWhenUsed/>
    <w:uiPriority w:val="62"/>
    <w:pPr>
      <w:spacing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uiPriority w:val="62"/>
    <w:pPr>
      <w:spacing w:line="240" w:lineRule="auto"/>
    </w:pPr>
    <w:tblPr>
      <w:tblBorders>
        <w:top w:val="single" w:color="B5E0DD" w:themeColor="accent1" w:sz="8" w:space="0"/>
        <w:left w:val="single" w:color="B5E0DD" w:themeColor="accent1" w:sz="8" w:space="0"/>
        <w:bottom w:val="single" w:color="B5E0DD" w:themeColor="accent1" w:sz="8" w:space="0"/>
        <w:right w:val="single" w:color="B5E0DD" w:themeColor="accent1" w:sz="8" w:space="0"/>
        <w:insideH w:val="single" w:color="B5E0DD" w:themeColor="accent1" w:sz="8" w:space="0"/>
        <w:insideV w:val="single" w:color="B5E0D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5E0DD" w:themeColor="accent1" w:sz="8" w:space="0"/>
          <w:left w:val="single" w:color="B5E0DD" w:themeColor="accent1" w:sz="8" w:space="0"/>
          <w:bottom w:val="single" w:color="B5E0DD" w:themeColor="accent1" w:sz="18" w:space="0"/>
          <w:right w:val="single" w:color="B5E0D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5E0DD" w:themeColor="accent1" w:sz="6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5E0DD" w:themeColor="accent1" w:sz="8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</w:tcBorders>
      </w:tcPr>
    </w:tblStylePr>
    <w:tblStylePr w:type="band1Vert">
      <w:tblPr/>
      <w:tcPr>
        <w:tcBorders>
          <w:top w:val="single" w:color="B5E0DD" w:themeColor="accent1" w:sz="8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color="B5E0DD" w:themeColor="accent1" w:sz="8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  <w:insideV w:val="single" w:sz="8" w:space="0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color="B5E0DD" w:themeColor="accent1" w:sz="8" w:space="0"/>
          <w:left w:val="single" w:color="B5E0DD" w:themeColor="accent1" w:sz="8" w:space="0"/>
          <w:bottom w:val="single" w:color="B5E0DD" w:themeColor="accent1" w:sz="8" w:space="0"/>
          <w:right w:val="single" w:color="B5E0DD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uiPriority w:val="62"/>
    <w:pPr>
      <w:spacing w:line="240" w:lineRule="auto"/>
    </w:pPr>
    <w:tblPr>
      <w:tblBorders>
        <w:top w:val="single" w:color="B5B5B5" w:themeColor="accent2" w:sz="8" w:space="0"/>
        <w:left w:val="single" w:color="B5B5B5" w:themeColor="accent2" w:sz="8" w:space="0"/>
        <w:bottom w:val="single" w:color="B5B5B5" w:themeColor="accent2" w:sz="8" w:space="0"/>
        <w:right w:val="single" w:color="B5B5B5" w:themeColor="accent2" w:sz="8" w:space="0"/>
        <w:insideH w:val="single" w:color="B5B5B5" w:themeColor="accent2" w:sz="8" w:space="0"/>
        <w:insideV w:val="single" w:color="B5B5B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5B5B5" w:themeColor="accent2" w:sz="8" w:space="0"/>
          <w:left w:val="single" w:color="B5B5B5" w:themeColor="accent2" w:sz="8" w:space="0"/>
          <w:bottom w:val="single" w:color="B5B5B5" w:themeColor="accent2" w:sz="18" w:space="0"/>
          <w:right w:val="single" w:color="B5B5B5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5B5B5" w:themeColor="accent2" w:sz="6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5B5B5" w:themeColor="accent2" w:sz="8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</w:tcBorders>
      </w:tcPr>
    </w:tblStylePr>
    <w:tblStylePr w:type="band1Vert">
      <w:tblPr/>
      <w:tcPr>
        <w:tcBorders>
          <w:top w:val="single" w:color="B5B5B5" w:themeColor="accent2" w:sz="8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color="B5B5B5" w:themeColor="accent2" w:sz="8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  <w:insideV w:val="single" w:sz="8" w:space="0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color="B5B5B5" w:themeColor="accent2" w:sz="8" w:space="0"/>
          <w:left w:val="single" w:color="B5B5B5" w:themeColor="accent2" w:sz="8" w:space="0"/>
          <w:bottom w:val="single" w:color="B5B5B5" w:themeColor="accent2" w:sz="8" w:space="0"/>
          <w:right w:val="single" w:color="B5B5B5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uiPriority w:val="62"/>
    <w:pPr>
      <w:spacing w:line="240" w:lineRule="auto"/>
    </w:pPr>
    <w:tblPr>
      <w:tblBorders>
        <w:top w:val="single" w:color="003D59" w:themeColor="accent3" w:sz="8" w:space="0"/>
        <w:left w:val="single" w:color="003D59" w:themeColor="accent3" w:sz="8" w:space="0"/>
        <w:bottom w:val="single" w:color="003D59" w:themeColor="accent3" w:sz="8" w:space="0"/>
        <w:right w:val="single" w:color="003D59" w:themeColor="accent3" w:sz="8" w:space="0"/>
        <w:insideH w:val="single" w:color="003D59" w:themeColor="accent3" w:sz="8" w:space="0"/>
        <w:insideV w:val="single" w:color="003D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3D59" w:themeColor="accent3" w:sz="8" w:space="0"/>
          <w:left w:val="single" w:color="003D59" w:themeColor="accent3" w:sz="8" w:space="0"/>
          <w:bottom w:val="single" w:color="003D59" w:themeColor="accent3" w:sz="18" w:space="0"/>
          <w:right w:val="single" w:color="003D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3D59" w:themeColor="accent3" w:sz="6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3D59" w:themeColor="accent3" w:sz="8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</w:tcBorders>
      </w:tcPr>
    </w:tblStylePr>
    <w:tblStylePr w:type="band1Vert">
      <w:tblPr/>
      <w:tcPr>
        <w:tcBorders>
          <w:top w:val="single" w:color="003D59" w:themeColor="accent3" w:sz="8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</w:tcBorders>
        <w:shd w:val="clear" w:color="auto" w:fill="96DEFF" w:themeFill="accent3" w:themeFillTint="3F"/>
      </w:tcPr>
    </w:tblStylePr>
    <w:tblStylePr w:type="band1Horz">
      <w:tblPr/>
      <w:tcPr>
        <w:tcBorders>
          <w:top w:val="single" w:color="003D59" w:themeColor="accent3" w:sz="8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  <w:insideV w:val="single" w:sz="8" w:space="0"/>
        </w:tcBorders>
        <w:shd w:val="clear" w:color="auto" w:fill="96DEFF" w:themeFill="accent3" w:themeFillTint="3F"/>
      </w:tcPr>
    </w:tblStylePr>
    <w:tblStylePr w:type="band2Horz">
      <w:tblPr/>
      <w:tcPr>
        <w:tcBorders>
          <w:top w:val="single" w:color="003D59" w:themeColor="accent3" w:sz="8" w:space="0"/>
          <w:left w:val="single" w:color="003D59" w:themeColor="accent3" w:sz="8" w:space="0"/>
          <w:bottom w:val="single" w:color="003D59" w:themeColor="accent3" w:sz="8" w:space="0"/>
          <w:right w:val="single" w:color="003D59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uiPriority w:val="62"/>
    <w:pPr>
      <w:spacing w:line="240" w:lineRule="auto"/>
    </w:pPr>
    <w:tblPr>
      <w:tblBorders>
        <w:top w:val="single" w:color="02767F" w:themeColor="accent4" w:sz="8" w:space="0"/>
        <w:left w:val="single" w:color="02767F" w:themeColor="accent4" w:sz="8" w:space="0"/>
        <w:bottom w:val="single" w:color="02767F" w:themeColor="accent4" w:sz="8" w:space="0"/>
        <w:right w:val="single" w:color="02767F" w:themeColor="accent4" w:sz="8" w:space="0"/>
        <w:insideH w:val="single" w:color="02767F" w:themeColor="accent4" w:sz="8" w:space="0"/>
        <w:insideV w:val="single" w:color="02767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767F" w:themeColor="accent4" w:sz="8" w:space="0"/>
          <w:left w:val="single" w:color="02767F" w:themeColor="accent4" w:sz="8" w:space="0"/>
          <w:bottom w:val="single" w:color="02767F" w:themeColor="accent4" w:sz="18" w:space="0"/>
          <w:right w:val="single" w:color="02767F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2767F" w:themeColor="accent4" w:sz="6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2767F" w:themeColor="accent4" w:sz="8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</w:tcBorders>
      </w:tcPr>
    </w:tblStylePr>
    <w:tblStylePr w:type="band1Vert">
      <w:tblPr/>
      <w:tcPr>
        <w:tcBorders>
          <w:top w:val="single" w:color="02767F" w:themeColor="accent4" w:sz="8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color="02767F" w:themeColor="accent4" w:sz="8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  <w:insideV w:val="single" w:sz="8" w:space="0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color="02767F" w:themeColor="accent4" w:sz="8" w:space="0"/>
          <w:left w:val="single" w:color="02767F" w:themeColor="accent4" w:sz="8" w:space="0"/>
          <w:bottom w:val="single" w:color="02767F" w:themeColor="accent4" w:sz="8" w:space="0"/>
          <w:right w:val="single" w:color="02767F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pPr>
      <w:spacing w:line="240" w:lineRule="auto"/>
    </w:pPr>
    <w:tblPr>
      <w:tblBorders>
        <w:top w:val="single" w:color="989F16" w:themeColor="accent5" w:sz="8" w:space="0"/>
        <w:left w:val="single" w:color="989F16" w:themeColor="accent5" w:sz="8" w:space="0"/>
        <w:bottom w:val="single" w:color="989F16" w:themeColor="accent5" w:sz="8" w:space="0"/>
        <w:right w:val="single" w:color="989F16" w:themeColor="accent5" w:sz="8" w:space="0"/>
        <w:insideH w:val="single" w:color="989F16" w:themeColor="accent5" w:sz="8" w:space="0"/>
        <w:insideV w:val="single" w:color="989F1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89F16" w:themeColor="accent5" w:sz="8" w:space="0"/>
          <w:left w:val="single" w:color="989F16" w:themeColor="accent5" w:sz="8" w:space="0"/>
          <w:bottom w:val="single" w:color="989F16" w:themeColor="accent5" w:sz="18" w:space="0"/>
          <w:right w:val="single" w:color="989F1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89F16" w:themeColor="accent5" w:sz="6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89F16" w:themeColor="accent5" w:sz="8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</w:tcBorders>
      </w:tcPr>
    </w:tblStylePr>
    <w:tblStylePr w:type="band1Vert">
      <w:tblPr/>
      <w:tcPr>
        <w:tcBorders>
          <w:top w:val="single" w:color="989F16" w:themeColor="accent5" w:sz="8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color="989F16" w:themeColor="accent5" w:sz="8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  <w:insideV w:val="single" w:sz="8" w:space="0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color="989F16" w:themeColor="accent5" w:sz="8" w:space="0"/>
          <w:left w:val="single" w:color="989F16" w:themeColor="accent5" w:sz="8" w:space="0"/>
          <w:bottom w:val="single" w:color="989F16" w:themeColor="accent5" w:sz="8" w:space="0"/>
          <w:right w:val="single" w:color="989F16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uiPriority w:val="62"/>
    <w:pPr>
      <w:spacing w:line="240" w:lineRule="auto"/>
    </w:pPr>
    <w:tblPr>
      <w:tblBorders>
        <w:top w:val="single" w:color="DFCE61" w:themeColor="accent6" w:sz="8" w:space="0"/>
        <w:left w:val="single" w:color="DFCE61" w:themeColor="accent6" w:sz="8" w:space="0"/>
        <w:bottom w:val="single" w:color="DFCE61" w:themeColor="accent6" w:sz="8" w:space="0"/>
        <w:right w:val="single" w:color="DFCE61" w:themeColor="accent6" w:sz="8" w:space="0"/>
        <w:insideH w:val="single" w:color="DFCE61" w:themeColor="accent6" w:sz="8" w:space="0"/>
        <w:insideV w:val="single" w:color="DFCE6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FCE61" w:themeColor="accent6" w:sz="8" w:space="0"/>
          <w:left w:val="single" w:color="DFCE61" w:themeColor="accent6" w:sz="8" w:space="0"/>
          <w:bottom w:val="single" w:color="DFCE61" w:themeColor="accent6" w:sz="18" w:space="0"/>
          <w:right w:val="single" w:color="DFCE61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FCE61" w:themeColor="accent6" w:sz="6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FCE61" w:themeColor="accent6" w:sz="8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</w:tcBorders>
      </w:tcPr>
    </w:tblStylePr>
    <w:tblStylePr w:type="band1Vert">
      <w:tblPr/>
      <w:tcPr>
        <w:tcBorders>
          <w:top w:val="single" w:color="DFCE61" w:themeColor="accent6" w:sz="8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color="DFCE61" w:themeColor="accent6" w:sz="8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  <w:insideV w:val="single" w:sz="8" w:space="0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color="DFCE61" w:themeColor="accent6" w:sz="8" w:space="0"/>
          <w:left w:val="single" w:color="DFCE61" w:themeColor="accent6" w:sz="8" w:space="0"/>
          <w:bottom w:val="single" w:color="DFCE61" w:themeColor="accent6" w:sz="8" w:space="0"/>
          <w:right w:val="single" w:color="DFCE61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pPr>
      <w:spacing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uiPriority w:val="63"/>
    <w:pPr>
      <w:spacing w:line="240" w:lineRule="auto"/>
    </w:pPr>
    <w:tblPr>
      <w:tblBorders>
        <w:top w:val="single" w:color="C7E7E5" w:themeColor="accent1" w:themeTint="BF" w:sz="8" w:space="0"/>
        <w:left w:val="single" w:color="C7E7E5" w:themeColor="accent1" w:themeTint="BF" w:sz="8" w:space="0"/>
        <w:bottom w:val="single" w:color="C7E7E5" w:themeColor="accent1" w:themeTint="BF" w:sz="8" w:space="0"/>
        <w:right w:val="single" w:color="C7E7E5" w:themeColor="accent1" w:themeTint="BF" w:sz="8" w:space="0"/>
        <w:insideH w:val="single" w:color="C7E7E5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7E7E5" w:themeColor="accent1" w:themeTint="BF" w:sz="8" w:space="0"/>
          <w:left w:val="single" w:color="C7E7E5" w:themeColor="accent1" w:themeTint="BF" w:sz="8" w:space="0"/>
          <w:bottom w:val="single" w:color="C7E7E5" w:themeColor="accent1" w:themeTint="BF" w:sz="8" w:space="0"/>
          <w:right w:val="single" w:color="C7E7E5" w:themeColor="accent1" w:themeTint="BF" w:sz="8" w:space="0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E7E5" w:themeColor="accent1" w:themeTint="BF" w:sz="6" w:space="0"/>
          <w:left w:val="single" w:color="C7E7E5" w:themeColor="accent1" w:themeTint="BF" w:sz="8" w:space="0"/>
          <w:bottom w:val="single" w:color="C7E7E5" w:themeColor="accent1" w:themeTint="BF" w:sz="8" w:space="0"/>
          <w:right w:val="single" w:color="C7E7E5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uiPriority w:val="63"/>
    <w:pPr>
      <w:spacing w:line="240" w:lineRule="auto"/>
    </w:pPr>
    <w:tblPr>
      <w:tblBorders>
        <w:top w:val="single" w:color="C7C7C7" w:themeColor="accent2" w:themeTint="BF" w:sz="8" w:space="0"/>
        <w:left w:val="single" w:color="C7C7C7" w:themeColor="accent2" w:themeTint="BF" w:sz="8" w:space="0"/>
        <w:bottom w:val="single" w:color="C7C7C7" w:themeColor="accent2" w:themeTint="BF" w:sz="8" w:space="0"/>
        <w:right w:val="single" w:color="C7C7C7" w:themeColor="accent2" w:themeTint="BF" w:sz="8" w:space="0"/>
        <w:insideH w:val="single" w:color="C7C7C7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7C7C7" w:themeColor="accent2" w:themeTint="BF" w:sz="8" w:space="0"/>
          <w:left w:val="single" w:color="C7C7C7" w:themeColor="accent2" w:themeTint="BF" w:sz="8" w:space="0"/>
          <w:bottom w:val="single" w:color="C7C7C7" w:themeColor="accent2" w:themeTint="BF" w:sz="8" w:space="0"/>
          <w:right w:val="single" w:color="C7C7C7" w:themeColor="accent2" w:themeTint="BF" w:sz="8" w:space="0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C7C7" w:themeColor="accent2" w:themeTint="BF" w:sz="6" w:space="0"/>
          <w:left w:val="single" w:color="C7C7C7" w:themeColor="accent2" w:themeTint="BF" w:sz="8" w:space="0"/>
          <w:bottom w:val="single" w:color="C7C7C7" w:themeColor="accent2" w:themeTint="BF" w:sz="8" w:space="0"/>
          <w:right w:val="single" w:color="C7C7C7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pPr>
      <w:spacing w:line="240" w:lineRule="auto"/>
    </w:pPr>
    <w:tblPr>
      <w:tblBorders>
        <w:top w:val="single" w:color="0085C2" w:themeColor="accent3" w:themeTint="BF" w:sz="8" w:space="0"/>
        <w:left w:val="single" w:color="0085C2" w:themeColor="accent3" w:themeTint="BF" w:sz="8" w:space="0"/>
        <w:bottom w:val="single" w:color="0085C2" w:themeColor="accent3" w:themeTint="BF" w:sz="8" w:space="0"/>
        <w:right w:val="single" w:color="0085C2" w:themeColor="accent3" w:themeTint="BF" w:sz="8" w:space="0"/>
        <w:insideH w:val="single" w:color="0085C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0085C2" w:themeColor="accent3" w:themeTint="BF" w:sz="8" w:space="0"/>
          <w:left w:val="single" w:color="0085C2" w:themeColor="accent3" w:themeTint="BF" w:sz="8" w:space="0"/>
          <w:bottom w:val="single" w:color="0085C2" w:themeColor="accent3" w:themeTint="BF" w:sz="8" w:space="0"/>
          <w:right w:val="single" w:color="0085C2" w:themeColor="accent3" w:themeTint="BF" w:sz="8" w:space="0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85C2" w:themeColor="accent3" w:themeTint="BF" w:sz="6" w:space="0"/>
          <w:left w:val="single" w:color="0085C2" w:themeColor="accent3" w:themeTint="BF" w:sz="8" w:space="0"/>
          <w:bottom w:val="single" w:color="0085C2" w:themeColor="accent3" w:themeTint="BF" w:sz="8" w:space="0"/>
          <w:right w:val="single" w:color="0085C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pPr>
      <w:spacing w:line="240" w:lineRule="auto"/>
    </w:pPr>
    <w:tblPr>
      <w:tblBorders>
        <w:top w:val="single" w:color="03CDDD" w:themeColor="accent4" w:themeTint="BF" w:sz="8" w:space="0"/>
        <w:left w:val="single" w:color="03CDDD" w:themeColor="accent4" w:themeTint="BF" w:sz="8" w:space="0"/>
        <w:bottom w:val="single" w:color="03CDDD" w:themeColor="accent4" w:themeTint="BF" w:sz="8" w:space="0"/>
        <w:right w:val="single" w:color="03CDDD" w:themeColor="accent4" w:themeTint="BF" w:sz="8" w:space="0"/>
        <w:insideH w:val="single" w:color="03CDDD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03CDDD" w:themeColor="accent4" w:themeTint="BF" w:sz="8" w:space="0"/>
          <w:left w:val="single" w:color="03CDDD" w:themeColor="accent4" w:themeTint="BF" w:sz="8" w:space="0"/>
          <w:bottom w:val="single" w:color="03CDDD" w:themeColor="accent4" w:themeTint="BF" w:sz="8" w:space="0"/>
          <w:right w:val="single" w:color="03CDDD" w:themeColor="accent4" w:themeTint="BF" w:sz="8" w:space="0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3CDDD" w:themeColor="accent4" w:themeTint="BF" w:sz="6" w:space="0"/>
          <w:left w:val="single" w:color="03CDDD" w:themeColor="accent4" w:themeTint="BF" w:sz="8" w:space="0"/>
          <w:bottom w:val="single" w:color="03CDDD" w:themeColor="accent4" w:themeTint="BF" w:sz="8" w:space="0"/>
          <w:right w:val="single" w:color="03CDDD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pPr>
      <w:spacing w:line="240" w:lineRule="auto"/>
    </w:pPr>
    <w:tblPr>
      <w:tblBorders>
        <w:top w:val="single" w:color="D7E126" w:themeColor="accent5" w:themeTint="BF" w:sz="8" w:space="0"/>
        <w:left w:val="single" w:color="D7E126" w:themeColor="accent5" w:themeTint="BF" w:sz="8" w:space="0"/>
        <w:bottom w:val="single" w:color="D7E126" w:themeColor="accent5" w:themeTint="BF" w:sz="8" w:space="0"/>
        <w:right w:val="single" w:color="D7E126" w:themeColor="accent5" w:themeTint="BF" w:sz="8" w:space="0"/>
        <w:insideH w:val="single" w:color="D7E126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7E126" w:themeColor="accent5" w:themeTint="BF" w:sz="8" w:space="0"/>
          <w:left w:val="single" w:color="D7E126" w:themeColor="accent5" w:themeTint="BF" w:sz="8" w:space="0"/>
          <w:bottom w:val="single" w:color="D7E126" w:themeColor="accent5" w:themeTint="BF" w:sz="8" w:space="0"/>
          <w:right w:val="single" w:color="D7E126" w:themeColor="accent5" w:themeTint="BF" w:sz="8" w:space="0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7E126" w:themeColor="accent5" w:themeTint="BF" w:sz="6" w:space="0"/>
          <w:left w:val="single" w:color="D7E126" w:themeColor="accent5" w:themeTint="BF" w:sz="8" w:space="0"/>
          <w:bottom w:val="single" w:color="D7E126" w:themeColor="accent5" w:themeTint="BF" w:sz="8" w:space="0"/>
          <w:right w:val="single" w:color="D7E126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uiPriority w:val="63"/>
    <w:pPr>
      <w:spacing w:line="240" w:lineRule="auto"/>
    </w:pPr>
    <w:tblPr>
      <w:tblBorders>
        <w:top w:val="single" w:color="E7DA88" w:themeColor="accent6" w:themeTint="BF" w:sz="8" w:space="0"/>
        <w:left w:val="single" w:color="E7DA88" w:themeColor="accent6" w:themeTint="BF" w:sz="8" w:space="0"/>
        <w:bottom w:val="single" w:color="E7DA88" w:themeColor="accent6" w:themeTint="BF" w:sz="8" w:space="0"/>
        <w:right w:val="single" w:color="E7DA88" w:themeColor="accent6" w:themeTint="BF" w:sz="8" w:space="0"/>
        <w:insideH w:val="single" w:color="E7DA88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7DA88" w:themeColor="accent6" w:themeTint="BF" w:sz="8" w:space="0"/>
          <w:left w:val="single" w:color="E7DA88" w:themeColor="accent6" w:themeTint="BF" w:sz="8" w:space="0"/>
          <w:bottom w:val="single" w:color="E7DA88" w:themeColor="accent6" w:themeTint="BF" w:sz="8" w:space="0"/>
          <w:right w:val="single" w:color="E7DA88" w:themeColor="accent6" w:themeTint="BF" w:sz="8" w:space="0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7DA88" w:themeColor="accent6" w:themeTint="BF" w:sz="6" w:space="0"/>
          <w:left w:val="single" w:color="E7DA88" w:themeColor="accent6" w:themeTint="BF" w:sz="8" w:space="0"/>
          <w:bottom w:val="single" w:color="E7DA88" w:themeColor="accent6" w:themeTint="BF" w:sz="8" w:space="0"/>
          <w:right w:val="single" w:color="E7DA88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pPr>
      <w:spacing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uiPriority w:val="64"/>
    <w:pPr>
      <w:spacing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pPr>
      <w:spacing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pPr>
      <w:spacing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pPr>
      <w:spacing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pPr>
      <w:spacing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pPr>
      <w:spacing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uiPriority w:val="65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5E0DD" w:themeColor="accent1" w:sz="8" w:space="0"/>
        <w:bottom w:val="single" w:color="B5E0D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5E0DD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B5E0DD" w:themeColor="accent1" w:sz="8" w:space="0"/>
          <w:bottom w:val="single" w:color="B5E0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5E0DD" w:themeColor="accent1" w:sz="8" w:space="0"/>
          <w:bottom w:val="single" w:color="B5E0DD" w:themeColor="accent1" w:sz="8" w:space="0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170">
    <w:name w:val="Medium List 1 Accent 2"/>
    <w:basedOn w:val="88"/>
    <w:semiHidden/>
    <w:unhideWhenUsed/>
    <w:uiPriority w:val="65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5B5B5" w:themeColor="accent2" w:sz="8" w:space="0"/>
        <w:bottom w:val="single" w:color="B5B5B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5B5B5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B5B5B5" w:themeColor="accent2" w:sz="8" w:space="0"/>
          <w:bottom w:val="single" w:color="B5B5B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5B5B5" w:themeColor="accent2" w:sz="8" w:space="0"/>
          <w:bottom w:val="single" w:color="B5B5B5" w:themeColor="accent2" w:sz="8" w:space="0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171">
    <w:name w:val="Medium List 1 Accent 3"/>
    <w:basedOn w:val="88"/>
    <w:semiHidden/>
    <w:unhideWhenUsed/>
    <w:uiPriority w:val="65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3D59" w:themeColor="accent3" w:sz="8" w:space="0"/>
        <w:bottom w:val="single" w:color="003D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3D59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3D59" w:themeColor="accent3" w:sz="8" w:space="0"/>
          <w:bottom w:val="single" w:color="003D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3D59" w:themeColor="accent3" w:sz="8" w:space="0"/>
          <w:bottom w:val="single" w:color="003D59" w:themeColor="accent3" w:sz="8" w:space="0"/>
        </w:tcBorders>
      </w:tcPr>
    </w:tblStylePr>
    <w:tblStylePr w:type="band1Vert">
      <w:tblPr/>
      <w:tcPr>
        <w:shd w:val="clear" w:color="auto" w:fill="96DEFF" w:themeFill="accent3" w:themeFillTint="3F"/>
      </w:tcPr>
    </w:tblStylePr>
    <w:tblStylePr w:type="band1Horz">
      <w:tblPr/>
      <w:tcPr>
        <w:shd w:val="clear" w:color="auto" w:fill="96DEFF" w:themeFill="accent3" w:themeFillTint="3F"/>
      </w:tcPr>
    </w:tblStylePr>
  </w:style>
  <w:style w:type="table" w:styleId="172">
    <w:name w:val="Medium List 1 Accent 4"/>
    <w:basedOn w:val="88"/>
    <w:semiHidden/>
    <w:unhideWhenUsed/>
    <w:uiPriority w:val="65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2767F" w:themeColor="accent4" w:sz="8" w:space="0"/>
        <w:bottom w:val="single" w:color="02767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2767F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2767F" w:themeColor="accent4" w:sz="8" w:space="0"/>
          <w:bottom w:val="single" w:color="02767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2767F" w:themeColor="accent4" w:sz="8" w:space="0"/>
          <w:bottom w:val="single" w:color="02767F" w:themeColor="accent4" w:sz="8" w:space="0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173">
    <w:name w:val="Medium List 1 Accent 5"/>
    <w:basedOn w:val="88"/>
    <w:semiHidden/>
    <w:unhideWhenUsed/>
    <w:uiPriority w:val="65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89F16" w:themeColor="accent5" w:sz="8" w:space="0"/>
        <w:bottom w:val="single" w:color="989F1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89F16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989F16" w:themeColor="accent5" w:sz="8" w:space="0"/>
          <w:bottom w:val="single" w:color="989F1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89F16" w:themeColor="accent5" w:sz="8" w:space="0"/>
          <w:bottom w:val="single" w:color="989F16" w:themeColor="accent5" w:sz="8" w:space="0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174">
    <w:name w:val="Medium List 1 Accent 6"/>
    <w:basedOn w:val="88"/>
    <w:semiHidden/>
    <w:unhideWhenUsed/>
    <w:uiPriority w:val="65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FCE61" w:themeColor="accent6" w:sz="8" w:space="0"/>
        <w:bottom w:val="single" w:color="DFCE6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FCE61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DFCE61" w:themeColor="accent6" w:sz="8" w:space="0"/>
          <w:bottom w:val="single" w:color="DFCE61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FCE61" w:themeColor="accent6" w:sz="8" w:space="0"/>
          <w:bottom w:val="single" w:color="DFCE61" w:themeColor="accent6" w:sz="8" w:space="0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uiPriority w:val="66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5E0DD" w:themeColor="accent1" w:sz="8" w:space="0"/>
        <w:left w:val="single" w:color="B5E0DD" w:themeColor="accent1" w:sz="8" w:space="0"/>
        <w:bottom w:val="single" w:color="B5E0DD" w:themeColor="accent1" w:sz="8" w:space="0"/>
        <w:right w:val="single" w:color="B5E0D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5E0D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5E0D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5E0D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5B5B5" w:themeColor="accent2" w:sz="8" w:space="0"/>
        <w:left w:val="single" w:color="B5B5B5" w:themeColor="accent2" w:sz="8" w:space="0"/>
        <w:bottom w:val="single" w:color="B5B5B5" w:themeColor="accent2" w:sz="8" w:space="0"/>
        <w:right w:val="single" w:color="B5B5B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5B5B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5B5B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5B5B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uiPriority w:val="66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3D59" w:themeColor="accent3" w:sz="8" w:space="0"/>
        <w:left w:val="single" w:color="003D59" w:themeColor="accent3" w:sz="8" w:space="0"/>
        <w:bottom w:val="single" w:color="003D59" w:themeColor="accent3" w:sz="8" w:space="0"/>
        <w:right w:val="single" w:color="003D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3D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3D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3D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uiPriority w:val="66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2767F" w:themeColor="accent4" w:sz="8" w:space="0"/>
        <w:left w:val="single" w:color="02767F" w:themeColor="accent4" w:sz="8" w:space="0"/>
        <w:bottom w:val="single" w:color="02767F" w:themeColor="accent4" w:sz="8" w:space="0"/>
        <w:right w:val="single" w:color="02767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2767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2767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2767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89F16" w:themeColor="accent5" w:sz="8" w:space="0"/>
        <w:left w:val="single" w:color="989F16" w:themeColor="accent5" w:sz="8" w:space="0"/>
        <w:bottom w:val="single" w:color="989F16" w:themeColor="accent5" w:sz="8" w:space="0"/>
        <w:right w:val="single" w:color="989F1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89F1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89F1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89F1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FCE61" w:themeColor="accent6" w:sz="8" w:space="0"/>
        <w:left w:val="single" w:color="DFCE61" w:themeColor="accent6" w:sz="8" w:space="0"/>
        <w:bottom w:val="single" w:color="DFCE61" w:themeColor="accent6" w:sz="8" w:space="0"/>
        <w:right w:val="single" w:color="DFCE6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FCE6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FCE6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FCE6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uiPriority w:val="67"/>
    <w:pPr>
      <w:spacing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uiPriority w:val="67"/>
    <w:pPr>
      <w:spacing w:line="240" w:lineRule="auto"/>
    </w:pPr>
    <w:tblPr>
      <w:tblBorders>
        <w:top w:val="single" w:color="C7E7E5" w:themeColor="accent1" w:themeTint="BF" w:sz="8" w:space="0"/>
        <w:left w:val="single" w:color="C7E7E5" w:themeColor="accent1" w:themeTint="BF" w:sz="8" w:space="0"/>
        <w:bottom w:val="single" w:color="C7E7E5" w:themeColor="accent1" w:themeTint="BF" w:sz="8" w:space="0"/>
        <w:right w:val="single" w:color="C7E7E5" w:themeColor="accent1" w:themeTint="BF" w:sz="8" w:space="0"/>
        <w:insideH w:val="single" w:color="C7E7E5" w:themeColor="accent1" w:themeTint="BF" w:sz="8" w:space="0"/>
        <w:insideV w:val="single" w:color="C7E7E5" w:themeColor="accent1" w:themeTint="BF" w:sz="8" w:space="0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E7E5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184">
    <w:name w:val="Medium Grid 1 Accent 2"/>
    <w:basedOn w:val="88"/>
    <w:semiHidden/>
    <w:unhideWhenUsed/>
    <w:uiPriority w:val="67"/>
    <w:pPr>
      <w:spacing w:line="240" w:lineRule="auto"/>
    </w:pPr>
    <w:tblPr>
      <w:tblBorders>
        <w:top w:val="single" w:color="C7C7C7" w:themeColor="accent2" w:themeTint="BF" w:sz="8" w:space="0"/>
        <w:left w:val="single" w:color="C7C7C7" w:themeColor="accent2" w:themeTint="BF" w:sz="8" w:space="0"/>
        <w:bottom w:val="single" w:color="C7C7C7" w:themeColor="accent2" w:themeTint="BF" w:sz="8" w:space="0"/>
        <w:right w:val="single" w:color="C7C7C7" w:themeColor="accent2" w:themeTint="BF" w:sz="8" w:space="0"/>
        <w:insideH w:val="single" w:color="C7C7C7" w:themeColor="accent2" w:themeTint="BF" w:sz="8" w:space="0"/>
        <w:insideV w:val="single" w:color="C7C7C7" w:themeColor="accent2" w:themeTint="BF" w:sz="8" w:space="0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C7C7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pPr>
      <w:spacing w:line="240" w:lineRule="auto"/>
    </w:pPr>
    <w:tblPr>
      <w:tblBorders>
        <w:top w:val="single" w:color="0085C2" w:themeColor="accent3" w:themeTint="BF" w:sz="8" w:space="0"/>
        <w:left w:val="single" w:color="0085C2" w:themeColor="accent3" w:themeTint="BF" w:sz="8" w:space="0"/>
        <w:bottom w:val="single" w:color="0085C2" w:themeColor="accent3" w:themeTint="BF" w:sz="8" w:space="0"/>
        <w:right w:val="single" w:color="0085C2" w:themeColor="accent3" w:themeTint="BF" w:sz="8" w:space="0"/>
        <w:insideH w:val="single" w:color="0085C2" w:themeColor="accent3" w:themeTint="BF" w:sz="8" w:space="0"/>
        <w:insideV w:val="single" w:color="0085C2" w:themeColor="accent3" w:themeTint="BF" w:sz="8" w:space="0"/>
      </w:tblBorders>
    </w:tblPr>
    <w:tcPr>
      <w:shd w:val="clear" w:color="auto" w:fill="96D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85C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DFF" w:themeFill="accent3" w:themeFillTint="7F"/>
      </w:tcPr>
    </w:tblStylePr>
    <w:tblStylePr w:type="band1Horz">
      <w:tblPr/>
      <w:tcPr>
        <w:shd w:val="clear" w:color="auto" w:fill="2DBDFF" w:themeFill="accent3" w:themeFillTint="7F"/>
      </w:tcPr>
    </w:tblStylePr>
  </w:style>
  <w:style w:type="table" w:styleId="186">
    <w:name w:val="Medium Grid 1 Accent 4"/>
    <w:basedOn w:val="88"/>
    <w:semiHidden/>
    <w:unhideWhenUsed/>
    <w:uiPriority w:val="67"/>
    <w:pPr>
      <w:spacing w:line="240" w:lineRule="auto"/>
    </w:pPr>
    <w:tblPr>
      <w:tblBorders>
        <w:top w:val="single" w:color="03CDDD" w:themeColor="accent4" w:themeTint="BF" w:sz="8" w:space="0"/>
        <w:left w:val="single" w:color="03CDDD" w:themeColor="accent4" w:themeTint="BF" w:sz="8" w:space="0"/>
        <w:bottom w:val="single" w:color="03CDDD" w:themeColor="accent4" w:themeTint="BF" w:sz="8" w:space="0"/>
        <w:right w:val="single" w:color="03CDDD" w:themeColor="accent4" w:themeTint="BF" w:sz="8" w:space="0"/>
        <w:insideH w:val="single" w:color="03CDDD" w:themeColor="accent4" w:themeTint="BF" w:sz="8" w:space="0"/>
        <w:insideV w:val="single" w:color="03CDDD" w:themeColor="accent4" w:themeTint="BF" w:sz="8" w:space="0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3CDDD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EEFC" w:themeFill="accent4" w:themeFillTint="7F"/>
      </w:tcPr>
    </w:tblStylePr>
    <w:tblStylePr w:type="band1Horz">
      <w:tblPr/>
      <w:tcPr>
        <w:shd w:val="clear" w:color="auto" w:fill="44EEFC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pPr>
      <w:spacing w:line="240" w:lineRule="auto"/>
    </w:pPr>
    <w:tblPr>
      <w:tblBorders>
        <w:top w:val="single" w:color="D7E126" w:themeColor="accent5" w:themeTint="BF" w:sz="8" w:space="0"/>
        <w:left w:val="single" w:color="D7E126" w:themeColor="accent5" w:themeTint="BF" w:sz="8" w:space="0"/>
        <w:bottom w:val="single" w:color="D7E126" w:themeColor="accent5" w:themeTint="BF" w:sz="8" w:space="0"/>
        <w:right w:val="single" w:color="D7E126" w:themeColor="accent5" w:themeTint="BF" w:sz="8" w:space="0"/>
        <w:insideH w:val="single" w:color="D7E126" w:themeColor="accent5" w:themeTint="BF" w:sz="8" w:space="0"/>
        <w:insideV w:val="single" w:color="D7E126" w:themeColor="accent5" w:themeTint="BF" w:sz="8" w:space="0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7E126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F" w:themeFill="accent5" w:themeFillTint="7F"/>
      </w:tcPr>
    </w:tblStylePr>
    <w:tblStylePr w:type="band1Horz">
      <w:tblPr/>
      <w:tcPr>
        <w:shd w:val="clear" w:color="auto" w:fill="E4EB6F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pPr>
      <w:spacing w:line="240" w:lineRule="auto"/>
    </w:pPr>
    <w:tblPr>
      <w:tblBorders>
        <w:top w:val="single" w:color="E7DA88" w:themeColor="accent6" w:themeTint="BF" w:sz="8" w:space="0"/>
        <w:left w:val="single" w:color="E7DA88" w:themeColor="accent6" w:themeTint="BF" w:sz="8" w:space="0"/>
        <w:bottom w:val="single" w:color="E7DA88" w:themeColor="accent6" w:themeTint="BF" w:sz="8" w:space="0"/>
        <w:right w:val="single" w:color="E7DA88" w:themeColor="accent6" w:themeTint="BF" w:sz="8" w:space="0"/>
        <w:insideH w:val="single" w:color="E7DA88" w:themeColor="accent6" w:themeTint="BF" w:sz="8" w:space="0"/>
        <w:insideV w:val="single" w:color="E7DA88" w:themeColor="accent6" w:themeTint="BF" w:sz="8" w:space="0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7DA88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189">
    <w:name w:val="Medium Grid 2"/>
    <w:basedOn w:val="88"/>
    <w:semiHidden/>
    <w:unhideWhenUsed/>
    <w:uiPriority w:val="68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uiPriority w:val="68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5E0DD" w:themeColor="accent1" w:sz="8" w:space="0"/>
        <w:left w:val="single" w:color="B5E0DD" w:themeColor="accent1" w:sz="8" w:space="0"/>
        <w:bottom w:val="single" w:color="B5E0DD" w:themeColor="accent1" w:sz="8" w:space="0"/>
        <w:right w:val="single" w:color="B5E0DD" w:themeColor="accent1" w:sz="8" w:space="0"/>
        <w:insideH w:val="single" w:color="B5E0DD" w:themeColor="accent1" w:sz="8" w:space="0"/>
        <w:insideV w:val="single" w:color="B5E0DD" w:themeColor="accent1" w:sz="8" w:space="0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FBFB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uiPriority w:val="68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5B5B5" w:themeColor="accent2" w:sz="8" w:space="0"/>
        <w:left w:val="single" w:color="B5B5B5" w:themeColor="accent2" w:sz="8" w:space="0"/>
        <w:bottom w:val="single" w:color="B5B5B5" w:themeColor="accent2" w:sz="8" w:space="0"/>
        <w:right w:val="single" w:color="B5B5B5" w:themeColor="accent2" w:sz="8" w:space="0"/>
        <w:insideH w:val="single" w:color="B5B5B5" w:themeColor="accent2" w:sz="8" w:space="0"/>
        <w:insideV w:val="single" w:color="B5B5B5" w:themeColor="accent2" w:sz="8" w:space="0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uiPriority w:val="68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3D59" w:themeColor="accent3" w:sz="8" w:space="0"/>
        <w:left w:val="single" w:color="003D59" w:themeColor="accent3" w:sz="8" w:space="0"/>
        <w:bottom w:val="single" w:color="003D59" w:themeColor="accent3" w:sz="8" w:space="0"/>
        <w:right w:val="single" w:color="003D59" w:themeColor="accent3" w:sz="8" w:space="0"/>
        <w:insideH w:val="single" w:color="003D59" w:themeColor="accent3" w:sz="8" w:space="0"/>
        <w:insideV w:val="single" w:color="003D59" w:themeColor="accent3" w:sz="8" w:space="0"/>
      </w:tblBorders>
    </w:tblPr>
    <w:tcPr>
      <w:shd w:val="clear" w:color="auto" w:fill="96DEFF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5F2FF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DFF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2DB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uiPriority w:val="68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2767F" w:themeColor="accent4" w:sz="8" w:space="0"/>
        <w:left w:val="single" w:color="02767F" w:themeColor="accent4" w:sz="8" w:space="0"/>
        <w:bottom w:val="single" w:color="02767F" w:themeColor="accent4" w:sz="8" w:space="0"/>
        <w:right w:val="single" w:color="02767F" w:themeColor="accent4" w:sz="8" w:space="0"/>
        <w:insideH w:val="single" w:color="02767F" w:themeColor="accent4" w:sz="8" w:space="0"/>
        <w:insideV w:val="single" w:color="02767F" w:themeColor="accent4" w:sz="8" w:space="0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FBFE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4EEFC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44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uiPriority w:val="68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89F16" w:themeColor="accent5" w:sz="8" w:space="0"/>
        <w:left w:val="single" w:color="989F16" w:themeColor="accent5" w:sz="8" w:space="0"/>
        <w:bottom w:val="single" w:color="989F16" w:themeColor="accent5" w:sz="8" w:space="0"/>
        <w:right w:val="single" w:color="989F16" w:themeColor="accent5" w:sz="8" w:space="0"/>
        <w:insideH w:val="single" w:color="989F16" w:themeColor="accent5" w:sz="8" w:space="0"/>
        <w:insideV w:val="single" w:color="989F16" w:themeColor="accent5" w:sz="8" w:space="0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F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4EB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uiPriority w:val="68"/>
    <w:pPr>
      <w:spacing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FCE61" w:themeColor="accent6" w:sz="8" w:space="0"/>
        <w:left w:val="single" w:color="DFCE61" w:themeColor="accent6" w:sz="8" w:space="0"/>
        <w:bottom w:val="single" w:color="DFCE61" w:themeColor="accent6" w:sz="8" w:space="0"/>
        <w:right w:val="single" w:color="DFCE61" w:themeColor="accent6" w:sz="8" w:space="0"/>
        <w:insideH w:val="single" w:color="DFCE61" w:themeColor="accent6" w:sz="8" w:space="0"/>
        <w:insideV w:val="single" w:color="DFCE61" w:themeColor="accent6" w:sz="8" w:space="0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FAEF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uiPriority w:val="69"/>
    <w:pPr>
      <w:spacing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pPr>
      <w:spacing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AEFEE" w:themeFill="accent1" w:themeFillTint="7F"/>
      </w:tcPr>
    </w:tblStylePr>
  </w:style>
  <w:style w:type="table" w:styleId="198">
    <w:name w:val="Medium Grid 3 Accent 2"/>
    <w:basedOn w:val="88"/>
    <w:semiHidden/>
    <w:unhideWhenUsed/>
    <w:uiPriority w:val="69"/>
    <w:pPr>
      <w:spacing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ADADA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pPr>
      <w:spacing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6DEFF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2DBDFF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2DBDFF" w:themeFill="accent3" w:themeFillTint="7F"/>
      </w:tcPr>
    </w:tblStylePr>
  </w:style>
  <w:style w:type="table" w:styleId="200">
    <w:name w:val="Medium Grid 3 Accent 4"/>
    <w:basedOn w:val="88"/>
    <w:semiHidden/>
    <w:unhideWhenUsed/>
    <w:uiPriority w:val="69"/>
    <w:pPr>
      <w:spacing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4EEFC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44EEFC" w:themeFill="accent4" w:themeFillTint="7F"/>
      </w:tcPr>
    </w:tblStylePr>
  </w:style>
  <w:style w:type="table" w:styleId="201">
    <w:name w:val="Medium Grid 3 Accent 5"/>
    <w:basedOn w:val="88"/>
    <w:semiHidden/>
    <w:unhideWhenUsed/>
    <w:uiPriority w:val="69"/>
    <w:pPr>
      <w:spacing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4EB6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4EB6F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pPr>
      <w:spacing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FE6B0" w:themeFill="accent6" w:themeFillTint="7F"/>
      </w:tcPr>
    </w:tblStylePr>
  </w:style>
  <w:style w:type="table" w:styleId="203">
    <w:name w:val="Dark List"/>
    <w:basedOn w:val="88"/>
    <w:semiHidden/>
    <w:unhideWhenUsed/>
    <w:uiPriority w:val="7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uiPriority w:val="7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DC1BC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DC1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1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1BC" w:themeFill="accent1" w:themeFillShade="BF"/>
      </w:tcPr>
    </w:tblStylePr>
  </w:style>
  <w:style w:type="table" w:styleId="205">
    <w:name w:val="Dark List Accent 2"/>
    <w:basedOn w:val="88"/>
    <w:semiHidden/>
    <w:unhideWhenUsed/>
    <w:uiPriority w:val="7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206">
    <w:name w:val="Dark List Accent 3"/>
    <w:basedOn w:val="88"/>
    <w:semiHidden/>
    <w:unhideWhenUsed/>
    <w:uiPriority w:val="7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207">
    <w:name w:val="Dark List Accent 4"/>
    <w:basedOn w:val="88"/>
    <w:semiHidden/>
    <w:unhideWhenUsed/>
    <w:uiPriority w:val="7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A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158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158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5F" w:themeFill="accent4" w:themeFillShade="BF"/>
      </w:tcPr>
    </w:tblStylePr>
  </w:style>
  <w:style w:type="table" w:styleId="208">
    <w:name w:val="Dark List Accent 5"/>
    <w:basedOn w:val="88"/>
    <w:semiHidden/>
    <w:unhideWhenUsed/>
    <w:uiPriority w:val="7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B4F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1771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17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710" w:themeFill="accent5" w:themeFillShade="BF"/>
      </w:tcPr>
    </w:tblStylePr>
  </w:style>
  <w:style w:type="table" w:styleId="209">
    <w:name w:val="Dark List Accent 6"/>
    <w:basedOn w:val="88"/>
    <w:semiHidden/>
    <w:unhideWhenUsed/>
    <w:uiPriority w:val="7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76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table" w:styleId="210">
    <w:name w:val="Colorful Shading"/>
    <w:basedOn w:val="88"/>
    <w:semiHidden/>
    <w:unhideWhenUsed/>
    <w:uiPriority w:val="7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5B5B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5B5B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uiPriority w:val="7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5B5B5" w:themeColor="accent2" w:sz="24" w:space="0"/>
        <w:left w:val="single" w:color="B5E0DD" w:themeColor="accent1" w:sz="4" w:space="0"/>
        <w:bottom w:val="single" w:color="B5E0DD" w:themeColor="accent1" w:sz="4" w:space="0"/>
        <w:right w:val="single" w:color="B5E0D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5B5B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uiPriority w:val="7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B5B5B5" w:themeColor="accent2" w:sz="24" w:space="0"/>
        <w:left w:val="single" w:color="B5B5B5" w:themeColor="accent2" w:sz="4" w:space="0"/>
        <w:bottom w:val="single" w:color="B5B5B5" w:themeColor="accent2" w:sz="4" w:space="0"/>
        <w:right w:val="single" w:color="B5B5B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5B5B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uiPriority w:val="7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2767F" w:themeColor="accent4" w:sz="24" w:space="0"/>
        <w:left w:val="single" w:color="003D59" w:themeColor="accent3" w:sz="4" w:space="0"/>
        <w:bottom w:val="single" w:color="003D59" w:themeColor="accent3" w:sz="4" w:space="0"/>
        <w:right w:val="single" w:color="003D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2767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AFF" w:themeFill="accent3" w:themeFillTint="66"/>
      </w:tcPr>
    </w:tblStylePr>
    <w:tblStylePr w:type="band1Horz">
      <w:tblPr/>
      <w:tcPr>
        <w:shd w:val="clear" w:color="auto" w:fill="2DBDFF" w:themeFill="accent3" w:themeFillTint="7F"/>
      </w:tcPr>
    </w:tblStylePr>
  </w:style>
  <w:style w:type="table" w:styleId="214">
    <w:name w:val="Colorful Shading Accent 4"/>
    <w:basedOn w:val="88"/>
    <w:semiHidden/>
    <w:unhideWhenUsed/>
    <w:uiPriority w:val="7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3D59" w:themeColor="accent3" w:sz="24" w:space="0"/>
        <w:left w:val="single" w:color="02767F" w:themeColor="accent4" w:sz="4" w:space="0"/>
        <w:bottom w:val="single" w:color="02767F" w:themeColor="accent4" w:sz="4" w:space="0"/>
        <w:right w:val="single" w:color="02767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3D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2FC" w:themeFill="accent4" w:themeFillTint="66"/>
      </w:tcPr>
    </w:tblStylePr>
    <w:tblStylePr w:type="band1Horz">
      <w:tblPr/>
      <w:tcPr>
        <w:shd w:val="clear" w:color="auto" w:fill="44EEFC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uiPriority w:val="7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FCE61" w:themeColor="accent6" w:sz="24" w:space="0"/>
        <w:left w:val="single" w:color="989F16" w:themeColor="accent5" w:sz="4" w:space="0"/>
        <w:bottom w:val="single" w:color="989F16" w:themeColor="accent5" w:sz="4" w:space="0"/>
        <w:right w:val="single" w:color="989F1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FCE6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B5F0D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B5F0D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F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uiPriority w:val="7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89F16" w:themeColor="accent5" w:sz="24" w:space="0"/>
        <w:left w:val="single" w:color="DFCE61" w:themeColor="accent6" w:sz="4" w:space="0"/>
        <w:bottom w:val="single" w:color="DFCE61" w:themeColor="accent6" w:sz="4" w:space="0"/>
        <w:right w:val="single" w:color="DFCE6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89F1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uiPriority w:val="7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09090" w:themeFill="accent2" w:themeFillShade="CC"/>
      </w:tcPr>
    </w:tblStylePr>
    <w:tblStylePr w:type="lastRow">
      <w:rPr>
        <w:b/>
        <w:bCs/>
        <w:color w:val="91919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uiPriority w:val="7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7FBFB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09090" w:themeFill="accent2" w:themeFillShade="CC"/>
      </w:tcPr>
    </w:tblStylePr>
    <w:tblStylePr w:type="lastRow">
      <w:rPr>
        <w:b/>
        <w:bCs/>
        <w:color w:val="91919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219">
    <w:name w:val="Colorful List Accent 2"/>
    <w:basedOn w:val="88"/>
    <w:semiHidden/>
    <w:unhideWhenUsed/>
    <w:uiPriority w:val="7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09090" w:themeFill="accent2" w:themeFillShade="CC"/>
      </w:tcPr>
    </w:tblStylePr>
    <w:tblStylePr w:type="lastRow">
      <w:rPr>
        <w:b/>
        <w:bCs/>
        <w:color w:val="91919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D5F2FF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015E65" w:themeFill="accent4" w:themeFillShade="CC"/>
      </w:tcPr>
    </w:tblStylePr>
    <w:tblStylePr w:type="lastRow">
      <w:rPr>
        <w:b/>
        <w:bCs/>
        <w:color w:val="025E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E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221">
    <w:name w:val="Colorful List Accent 4"/>
    <w:basedOn w:val="88"/>
    <w:semiHidden/>
    <w:unhideWhenUsed/>
    <w:uiPriority w:val="7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DAFBFE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003047" w:themeFill="accent3" w:themeFillShade="CC"/>
      </w:tcPr>
    </w:tblStylePr>
    <w:tblStylePr w:type="lastRow">
      <w:rPr>
        <w:b/>
        <w:bCs/>
        <w:color w:val="003147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222">
    <w:name w:val="Colorful List Accent 5"/>
    <w:basedOn w:val="88"/>
    <w:semiHidden/>
    <w:unhideWhenUsed/>
    <w:uiPriority w:val="7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223">
    <w:name w:val="Colorful List Accent 6"/>
    <w:basedOn w:val="88"/>
    <w:semiHidden/>
    <w:unhideWhenUsed/>
    <w:uiPriority w:val="7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BFAEF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97F11" w:themeFill="accent5" w:themeFillShade="CC"/>
      </w:tcPr>
    </w:tblStylePr>
    <w:tblStylePr w:type="lastRow">
      <w:rPr>
        <w:b/>
        <w:bCs/>
        <w:color w:val="7A7F1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224">
    <w:name w:val="Colorful Grid"/>
    <w:basedOn w:val="88"/>
    <w:semiHidden/>
    <w:unhideWhenUsed/>
    <w:uiPriority w:val="73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uiPriority w:val="73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6DC1BC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6DC1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226">
    <w:name w:val="Colorful Grid Accent 2"/>
    <w:basedOn w:val="88"/>
    <w:semiHidden/>
    <w:unhideWhenUsed/>
    <w:uiPriority w:val="73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227">
    <w:name w:val="Colorful Grid Accent 3"/>
    <w:basedOn w:val="88"/>
    <w:semiHidden/>
    <w:unhideWhenUsed/>
    <w:uiPriority w:val="73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AFF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56CAFF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DFF" w:themeFill="accent3" w:themeFillTint="7F"/>
      </w:tcPr>
    </w:tblStylePr>
    <w:tblStylePr w:type="band1Horz">
      <w:tblPr/>
      <w:tcPr>
        <w:shd w:val="clear" w:color="auto" w:fill="2DBDFF" w:themeFill="accent3" w:themeFillTint="7F"/>
      </w:tcPr>
    </w:tblStylePr>
  </w:style>
  <w:style w:type="table" w:styleId="228">
    <w:name w:val="Colorful Grid Accent 4"/>
    <w:basedOn w:val="88"/>
    <w:semiHidden/>
    <w:unhideWhenUsed/>
    <w:uiPriority w:val="73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2FC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68F2FC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1585F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1585F" w:themeFill="accent4" w:themeFillShade="BF"/>
      </w:tcPr>
    </w:tblStylePr>
    <w:tblStylePr w:type="band1Vert">
      <w:tblPr/>
      <w:tcPr>
        <w:shd w:val="clear" w:color="auto" w:fill="44EEFC" w:themeFill="accent4" w:themeFillTint="7F"/>
      </w:tcPr>
    </w:tblStylePr>
    <w:tblStylePr w:type="band1Horz">
      <w:tblPr/>
      <w:tcPr>
        <w:shd w:val="clear" w:color="auto" w:fill="44EEFC" w:themeFill="accent4" w:themeFillTint="7F"/>
      </w:tcPr>
    </w:tblStylePr>
  </w:style>
  <w:style w:type="table" w:styleId="229">
    <w:name w:val="Colorful Grid Accent 5"/>
    <w:basedOn w:val="88"/>
    <w:semiHidden/>
    <w:unhideWhenUsed/>
    <w:uiPriority w:val="73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17710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17710" w:themeFill="accent5" w:themeFillShade="BF"/>
      </w:tcPr>
    </w:tblStylePr>
    <w:tblStylePr w:type="band1Vert">
      <w:tblPr/>
      <w:tcPr>
        <w:shd w:val="clear" w:color="auto" w:fill="E4EB6F" w:themeFill="accent5" w:themeFillTint="7F"/>
      </w:tcPr>
    </w:tblStylePr>
    <w:tblStylePr w:type="band1Horz">
      <w:tblPr/>
      <w:tcPr>
        <w:shd w:val="clear" w:color="auto" w:fill="E4EB6F" w:themeFill="accent5" w:themeFillTint="7F"/>
      </w:tcPr>
    </w:tblStylePr>
  </w:style>
  <w:style w:type="table" w:styleId="230">
    <w:name w:val="Colorful Grid Accent 6"/>
    <w:basedOn w:val="88"/>
    <w:semiHidden/>
    <w:unhideWhenUsed/>
    <w:uiPriority w:val="73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character" w:styleId="232">
    <w:name w:val="Strong"/>
    <w:basedOn w:val="231"/>
    <w:semiHidden/>
    <w:unhideWhenUsed/>
    <w:qFormat/>
    <w:uiPriority w:val="0"/>
    <w:rPr>
      <w:b/>
      <w:bCs/>
    </w:rPr>
  </w:style>
  <w:style w:type="character" w:styleId="233">
    <w:name w:val="endnote reference"/>
    <w:basedOn w:val="231"/>
    <w:semiHidden/>
    <w:unhideWhenUsed/>
    <w:uiPriority w:val="0"/>
    <w:rPr>
      <w:vertAlign w:val="superscript"/>
    </w:rPr>
  </w:style>
  <w:style w:type="character" w:styleId="234">
    <w:name w:val="page number"/>
    <w:basedOn w:val="231"/>
    <w:semiHidden/>
    <w:unhideWhenUsed/>
    <w:uiPriority w:val="0"/>
  </w:style>
  <w:style w:type="character" w:styleId="235">
    <w:name w:val="FollowedHyperlink"/>
    <w:basedOn w:val="231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semiHidden/>
    <w:unhideWhenUsed/>
    <w:qFormat/>
    <w:uiPriority w:val="0"/>
    <w:rPr>
      <w:i/>
      <w:iCs/>
    </w:rPr>
  </w:style>
  <w:style w:type="character" w:styleId="237">
    <w:name w:val="line number"/>
    <w:basedOn w:val="231"/>
    <w:semiHidden/>
    <w:unhideWhenUsed/>
    <w:uiPriority w:val="0"/>
  </w:style>
  <w:style w:type="character" w:styleId="238">
    <w:name w:val="HTML Definition"/>
    <w:basedOn w:val="231"/>
    <w:semiHidden/>
    <w:unhideWhenUsed/>
    <w:uiPriority w:val="0"/>
    <w:rPr>
      <w:i/>
      <w:iCs/>
    </w:rPr>
  </w:style>
  <w:style w:type="character" w:styleId="239">
    <w:name w:val="HTML Typewriter"/>
    <w:basedOn w:val="231"/>
    <w:semiHidden/>
    <w:unhideWhenUsed/>
    <w:uiPriority w:val="0"/>
    <w:rPr>
      <w:rFonts w:ascii="Consolas" w:hAnsi="Consolas"/>
      <w:sz w:val="22"/>
      <w:szCs w:val="20"/>
    </w:rPr>
  </w:style>
  <w:style w:type="character" w:styleId="240">
    <w:name w:val="HTML Acronym"/>
    <w:basedOn w:val="231"/>
    <w:semiHidden/>
    <w:unhideWhenUsed/>
    <w:uiPriority w:val="0"/>
  </w:style>
  <w:style w:type="character" w:styleId="241">
    <w:name w:val="HTML Variable"/>
    <w:basedOn w:val="231"/>
    <w:semiHidden/>
    <w:unhideWhenUsed/>
    <w:uiPriority w:val="0"/>
    <w:rPr>
      <w:i/>
      <w:iCs/>
    </w:rPr>
  </w:style>
  <w:style w:type="character" w:styleId="242">
    <w:name w:val="Hyperlink"/>
    <w:basedOn w:val="231"/>
    <w:semiHidden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3">
    <w:name w:val="HTML Code"/>
    <w:basedOn w:val="231"/>
    <w:semiHidden/>
    <w:unhideWhenUsed/>
    <w:uiPriority w:val="0"/>
    <w:rPr>
      <w:rFonts w:ascii="Consolas" w:hAnsi="Consolas"/>
      <w:sz w:val="22"/>
      <w:szCs w:val="20"/>
    </w:rPr>
  </w:style>
  <w:style w:type="character" w:styleId="244">
    <w:name w:val="annotation reference"/>
    <w:basedOn w:val="231"/>
    <w:semiHidden/>
    <w:unhideWhenUsed/>
    <w:uiPriority w:val="0"/>
    <w:rPr>
      <w:sz w:val="22"/>
      <w:szCs w:val="16"/>
    </w:rPr>
  </w:style>
  <w:style w:type="character" w:styleId="245">
    <w:name w:val="HTML Cite"/>
    <w:basedOn w:val="231"/>
    <w:semiHidden/>
    <w:unhideWhenUsed/>
    <w:uiPriority w:val="0"/>
    <w:rPr>
      <w:i/>
      <w:iCs/>
    </w:rPr>
  </w:style>
  <w:style w:type="character" w:styleId="246">
    <w:name w:val="footnote reference"/>
    <w:basedOn w:val="231"/>
    <w:semiHidden/>
    <w:unhideWhenUsed/>
    <w:uiPriority w:val="0"/>
    <w:rPr>
      <w:vertAlign w:val="superscript"/>
    </w:rPr>
  </w:style>
  <w:style w:type="character" w:styleId="247">
    <w:name w:val="HTML Keyboard"/>
    <w:basedOn w:val="231"/>
    <w:semiHidden/>
    <w:unhideWhenUsed/>
    <w:uiPriority w:val="0"/>
    <w:rPr>
      <w:rFonts w:ascii="Consolas" w:hAnsi="Consolas"/>
      <w:sz w:val="22"/>
      <w:szCs w:val="20"/>
    </w:rPr>
  </w:style>
  <w:style w:type="character" w:styleId="248">
    <w:name w:val="HTML Sample"/>
    <w:basedOn w:val="231"/>
    <w:semiHidden/>
    <w:unhideWhenUsed/>
    <w:uiPriority w:val="0"/>
    <w:rPr>
      <w:rFonts w:ascii="Consolas" w:hAnsi="Consolas"/>
      <w:sz w:val="24"/>
      <w:szCs w:val="24"/>
    </w:rPr>
  </w:style>
  <w:style w:type="paragraph" w:customStyle="1" w:styleId="249">
    <w:name w:val="Company name"/>
    <w:basedOn w:val="1"/>
    <w:qFormat/>
    <w:uiPriority w:val="0"/>
    <w:rPr>
      <w:rFonts w:asciiTheme="majorHAnsi" w:hAnsiTheme="majorHAnsi"/>
      <w:b/>
      <w:color w:val="003D59" w:themeColor="accent3"/>
      <w:sz w:val="36"/>
      <w14:textFill>
        <w14:solidFill>
          <w14:schemeClr w14:val="accent3"/>
        </w14:solidFill>
      </w14:textFill>
    </w:rPr>
  </w:style>
  <w:style w:type="paragraph" w:customStyle="1" w:styleId="250">
    <w:name w:val="Column heading"/>
    <w:basedOn w:val="1"/>
    <w:qFormat/>
    <w:uiPriority w:val="0"/>
    <w:pPr>
      <w:jc w:val="center"/>
    </w:pPr>
    <w:rPr>
      <w:rFonts w:asciiTheme="majorHAnsi" w:hAnsiTheme="majorHAnsi"/>
      <w:b/>
      <w:caps/>
      <w:color w:val="003D59" w:themeColor="accent3"/>
      <w14:textFill>
        <w14:solidFill>
          <w14:schemeClr w14:val="accent3"/>
        </w14:solidFill>
      </w14:textFill>
    </w:rPr>
  </w:style>
  <w:style w:type="paragraph" w:customStyle="1" w:styleId="251">
    <w:name w:val="Right Aligned"/>
    <w:basedOn w:val="1"/>
    <w:unhideWhenUsed/>
    <w:qFormat/>
    <w:uiPriority w:val="0"/>
    <w:pPr>
      <w:contextualSpacing/>
      <w:jc w:val="right"/>
    </w:pPr>
    <w:rPr>
      <w:caps/>
      <w:szCs w:val="16"/>
    </w:rPr>
  </w:style>
  <w:style w:type="paragraph" w:customStyle="1" w:styleId="252">
    <w:name w:val="Thank you"/>
    <w:basedOn w:val="4"/>
    <w:qFormat/>
    <w:uiPriority w:val="0"/>
    <w:pPr>
      <w:spacing w:before="480"/>
    </w:pPr>
  </w:style>
  <w:style w:type="paragraph" w:customStyle="1" w:styleId="253">
    <w:name w:val="Amount"/>
    <w:basedOn w:val="1"/>
    <w:qFormat/>
    <w:uiPriority w:val="0"/>
    <w:pPr>
      <w:jc w:val="right"/>
    </w:pPr>
    <w:rPr>
      <w:szCs w:val="20"/>
    </w:rPr>
  </w:style>
  <w:style w:type="character" w:styleId="254">
    <w:name w:val="Placeholder Text"/>
    <w:basedOn w:val="231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5">
    <w:name w:val="Header Char"/>
    <w:basedOn w:val="231"/>
    <w:link w:val="57"/>
    <w:semiHidden/>
    <w:uiPriority w:val="99"/>
  </w:style>
  <w:style w:type="character" w:customStyle="1" w:styleId="256">
    <w:name w:val="Footer Char"/>
    <w:basedOn w:val="231"/>
    <w:link w:val="55"/>
    <w:semiHidden/>
    <w:uiPriority w:val="99"/>
  </w:style>
  <w:style w:type="paragraph" w:customStyle="1" w:styleId="257">
    <w:name w:val="Bibliography"/>
    <w:basedOn w:val="1"/>
    <w:next w:val="1"/>
    <w:semiHidden/>
    <w:unhideWhenUsed/>
    <w:uiPriority w:val="37"/>
  </w:style>
  <w:style w:type="character" w:customStyle="1" w:styleId="258">
    <w:name w:val="Body Text Char"/>
    <w:basedOn w:val="231"/>
    <w:link w:val="34"/>
    <w:semiHidden/>
    <w:uiPriority w:val="0"/>
  </w:style>
  <w:style w:type="character" w:customStyle="1" w:styleId="259">
    <w:name w:val="Body Text 2 Char"/>
    <w:basedOn w:val="231"/>
    <w:link w:val="76"/>
    <w:semiHidden/>
    <w:uiPriority w:val="0"/>
  </w:style>
  <w:style w:type="character" w:customStyle="1" w:styleId="260">
    <w:name w:val="Body Text 3 Char"/>
    <w:basedOn w:val="231"/>
    <w:link w:val="31"/>
    <w:semiHidden/>
    <w:uiPriority w:val="0"/>
    <w:rPr>
      <w:szCs w:val="16"/>
    </w:rPr>
  </w:style>
  <w:style w:type="character" w:customStyle="1" w:styleId="261">
    <w:name w:val="Body Text First Indent Char"/>
    <w:basedOn w:val="258"/>
    <w:link w:val="86"/>
    <w:semiHidden/>
    <w:uiPriority w:val="0"/>
  </w:style>
  <w:style w:type="character" w:customStyle="1" w:styleId="262">
    <w:name w:val="Body Text Indent Char"/>
    <w:basedOn w:val="231"/>
    <w:link w:val="35"/>
    <w:semiHidden/>
    <w:uiPriority w:val="0"/>
  </w:style>
  <w:style w:type="character" w:customStyle="1" w:styleId="263">
    <w:name w:val="Body Text First Indent 2 Char"/>
    <w:basedOn w:val="262"/>
    <w:link w:val="87"/>
    <w:semiHidden/>
    <w:uiPriority w:val="0"/>
  </w:style>
  <w:style w:type="character" w:customStyle="1" w:styleId="264">
    <w:name w:val="Body Text Indent 2 Char"/>
    <w:basedOn w:val="231"/>
    <w:link w:val="51"/>
    <w:semiHidden/>
    <w:uiPriority w:val="0"/>
  </w:style>
  <w:style w:type="character" w:customStyle="1" w:styleId="265">
    <w:name w:val="Body Text Indent 3 Char"/>
    <w:basedOn w:val="231"/>
    <w:link w:val="70"/>
    <w:semiHidden/>
    <w:uiPriority w:val="0"/>
    <w:rPr>
      <w:szCs w:val="16"/>
    </w:rPr>
  </w:style>
  <w:style w:type="character" w:customStyle="1" w:styleId="266">
    <w:name w:val="Book Title"/>
    <w:basedOn w:val="231"/>
    <w:semiHidden/>
    <w:unhideWhenUsed/>
    <w:qFormat/>
    <w:uiPriority w:val="33"/>
    <w:rPr>
      <w:b/>
      <w:bCs/>
      <w:i/>
      <w:iCs/>
      <w:spacing w:val="5"/>
    </w:rPr>
  </w:style>
  <w:style w:type="character" w:customStyle="1" w:styleId="267">
    <w:name w:val="Closing Char"/>
    <w:basedOn w:val="231"/>
    <w:link w:val="32"/>
    <w:semiHidden/>
    <w:uiPriority w:val="0"/>
  </w:style>
  <w:style w:type="character" w:customStyle="1" w:styleId="268">
    <w:name w:val="Comment Text Char"/>
    <w:basedOn w:val="231"/>
    <w:link w:val="28"/>
    <w:semiHidden/>
    <w:uiPriority w:val="0"/>
    <w:rPr>
      <w:szCs w:val="20"/>
    </w:rPr>
  </w:style>
  <w:style w:type="character" w:customStyle="1" w:styleId="269">
    <w:name w:val="Comment Subject Char"/>
    <w:basedOn w:val="268"/>
    <w:link w:val="85"/>
    <w:semiHidden/>
    <w:uiPriority w:val="0"/>
    <w:rPr>
      <w:b/>
      <w:bCs/>
      <w:szCs w:val="20"/>
    </w:rPr>
  </w:style>
  <w:style w:type="character" w:customStyle="1" w:styleId="270">
    <w:name w:val="Date Char"/>
    <w:basedOn w:val="231"/>
    <w:link w:val="50"/>
    <w:semiHidden/>
    <w:uiPriority w:val="0"/>
  </w:style>
  <w:style w:type="character" w:customStyle="1" w:styleId="271">
    <w:name w:val="Document Map Char"/>
    <w:basedOn w:val="231"/>
    <w:link w:val="26"/>
    <w:semiHidden/>
    <w:uiPriority w:val="0"/>
    <w:rPr>
      <w:rFonts w:ascii="Segoe UI" w:hAnsi="Segoe UI" w:cs="Segoe UI"/>
      <w:szCs w:val="16"/>
    </w:rPr>
  </w:style>
  <w:style w:type="character" w:customStyle="1" w:styleId="272">
    <w:name w:val="E-mail Signature Char"/>
    <w:basedOn w:val="231"/>
    <w:link w:val="19"/>
    <w:semiHidden/>
    <w:uiPriority w:val="0"/>
  </w:style>
  <w:style w:type="character" w:customStyle="1" w:styleId="273">
    <w:name w:val="Endnote Text Char"/>
    <w:basedOn w:val="231"/>
    <w:link w:val="52"/>
    <w:semiHidden/>
    <w:uiPriority w:val="0"/>
    <w:rPr>
      <w:szCs w:val="20"/>
    </w:rPr>
  </w:style>
  <w:style w:type="character" w:customStyle="1" w:styleId="274">
    <w:name w:val="Footnote Text Char"/>
    <w:basedOn w:val="231"/>
    <w:link w:val="67"/>
    <w:semiHidden/>
    <w:uiPriority w:val="0"/>
    <w:rPr>
      <w:szCs w:val="20"/>
    </w:rPr>
  </w:style>
  <w:style w:type="table" w:customStyle="1" w:styleId="275">
    <w:name w:val="Grid Table 1 Light"/>
    <w:basedOn w:val="88"/>
    <w:uiPriority w:val="46"/>
    <w:pPr>
      <w:spacing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6">
    <w:name w:val="Grid Table 1 Light Accent 1"/>
    <w:basedOn w:val="88"/>
    <w:uiPriority w:val="46"/>
    <w:pPr>
      <w:spacing w:line="240" w:lineRule="auto"/>
    </w:pPr>
    <w:tblPr>
      <w:tblBorders>
        <w:top w:val="single" w:color="E1F2F1" w:themeColor="accent1" w:themeTint="66" w:sz="4" w:space="0"/>
        <w:left w:val="single" w:color="E1F2F1" w:themeColor="accent1" w:themeTint="66" w:sz="4" w:space="0"/>
        <w:bottom w:val="single" w:color="E1F2F1" w:themeColor="accent1" w:themeTint="66" w:sz="4" w:space="0"/>
        <w:right w:val="single" w:color="E1F2F1" w:themeColor="accent1" w:themeTint="66" w:sz="4" w:space="0"/>
        <w:insideH w:val="single" w:color="E1F2F1" w:themeColor="accent1" w:themeTint="66" w:sz="4" w:space="0"/>
        <w:insideV w:val="single" w:color="E1F2F1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D2ECEA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D2ECEA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7">
    <w:name w:val="Grid Table 1 Light Accent 2"/>
    <w:basedOn w:val="88"/>
    <w:uiPriority w:val="46"/>
    <w:pPr>
      <w:spacing w:line="240" w:lineRule="auto"/>
    </w:pPr>
    <w:tblPr>
      <w:tblBorders>
        <w:top w:val="single" w:color="E1E1E1" w:themeColor="accent2" w:themeTint="66" w:sz="4" w:space="0"/>
        <w:left w:val="single" w:color="E1E1E1" w:themeColor="accent2" w:themeTint="66" w:sz="4" w:space="0"/>
        <w:bottom w:val="single" w:color="E1E1E1" w:themeColor="accent2" w:themeTint="66" w:sz="4" w:space="0"/>
        <w:right w:val="single" w:color="E1E1E1" w:themeColor="accent2" w:themeTint="66" w:sz="4" w:space="0"/>
        <w:insideH w:val="single" w:color="E1E1E1" w:themeColor="accent2" w:themeTint="66" w:sz="4" w:space="0"/>
        <w:insideV w:val="single" w:color="E1E1E1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2D2D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2D2D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8">
    <w:name w:val="Grid Table 1 Light Accent 3"/>
    <w:basedOn w:val="88"/>
    <w:uiPriority w:val="46"/>
    <w:pPr>
      <w:spacing w:line="240" w:lineRule="auto"/>
    </w:pPr>
    <w:tblPr>
      <w:tblBorders>
        <w:top w:val="single" w:color="56CAFF" w:themeColor="accent3" w:themeTint="66" w:sz="4" w:space="0"/>
        <w:left w:val="single" w:color="56CAFF" w:themeColor="accent3" w:themeTint="66" w:sz="4" w:space="0"/>
        <w:bottom w:val="single" w:color="56CAFF" w:themeColor="accent3" w:themeTint="66" w:sz="4" w:space="0"/>
        <w:right w:val="single" w:color="56CAFF" w:themeColor="accent3" w:themeTint="66" w:sz="4" w:space="0"/>
        <w:insideH w:val="single" w:color="56CAFF" w:themeColor="accent3" w:themeTint="66" w:sz="4" w:space="0"/>
        <w:insideV w:val="single" w:color="56CAFF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02AFFF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02AFFF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9">
    <w:name w:val="Grid Table 1 Light Accent 4"/>
    <w:basedOn w:val="88"/>
    <w:uiPriority w:val="46"/>
    <w:pPr>
      <w:spacing w:line="240" w:lineRule="auto"/>
    </w:pPr>
    <w:tblPr>
      <w:tblBorders>
        <w:top w:val="single" w:color="68F2FC" w:themeColor="accent4" w:themeTint="66" w:sz="4" w:space="0"/>
        <w:left w:val="single" w:color="68F2FC" w:themeColor="accent4" w:themeTint="66" w:sz="4" w:space="0"/>
        <w:bottom w:val="single" w:color="68F2FC" w:themeColor="accent4" w:themeTint="66" w:sz="4" w:space="0"/>
        <w:right w:val="single" w:color="68F2FC" w:themeColor="accent4" w:themeTint="66" w:sz="4" w:space="0"/>
        <w:insideH w:val="single" w:color="68F2FC" w:themeColor="accent4" w:themeTint="66" w:sz="4" w:space="0"/>
        <w:insideV w:val="single" w:color="68F2FC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1DEBFB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1DEBFB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0">
    <w:name w:val="Grid Table 1 Light Accent 5"/>
    <w:basedOn w:val="88"/>
    <w:uiPriority w:val="46"/>
    <w:pPr>
      <w:spacing w:line="240" w:lineRule="auto"/>
    </w:pPr>
    <w:tblPr>
      <w:tblBorders>
        <w:top w:val="single" w:color="E9EF8B" w:themeColor="accent5" w:themeTint="66" w:sz="4" w:space="0"/>
        <w:left w:val="single" w:color="E9EF8B" w:themeColor="accent5" w:themeTint="66" w:sz="4" w:space="0"/>
        <w:bottom w:val="single" w:color="E9EF8B" w:themeColor="accent5" w:themeTint="66" w:sz="4" w:space="0"/>
        <w:right w:val="single" w:color="E9EF8B" w:themeColor="accent5" w:themeTint="66" w:sz="4" w:space="0"/>
        <w:insideH w:val="single" w:color="E9EF8B" w:themeColor="accent5" w:themeTint="66" w:sz="4" w:space="0"/>
        <w:insideV w:val="single" w:color="E9EF8B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DFE751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DFE751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1">
    <w:name w:val="Grid Table 1 Light Accent 6"/>
    <w:basedOn w:val="88"/>
    <w:uiPriority w:val="46"/>
    <w:pPr>
      <w:spacing w:line="240" w:lineRule="auto"/>
    </w:pPr>
    <w:tblPr>
      <w:tblBorders>
        <w:top w:val="single" w:color="F2EBBF" w:themeColor="accent6" w:themeTint="66" w:sz="4" w:space="0"/>
        <w:left w:val="single" w:color="F2EBBF" w:themeColor="accent6" w:themeTint="66" w:sz="4" w:space="0"/>
        <w:bottom w:val="single" w:color="F2EBBF" w:themeColor="accent6" w:themeTint="66" w:sz="4" w:space="0"/>
        <w:right w:val="single" w:color="F2EBBF" w:themeColor="accent6" w:themeTint="66" w:sz="4" w:space="0"/>
        <w:insideH w:val="single" w:color="F2EBBF" w:themeColor="accent6" w:themeTint="66" w:sz="4" w:space="0"/>
        <w:insideV w:val="single" w:color="F2EBBF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BE1A0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BE1A0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2">
    <w:name w:val="Grid Table 2"/>
    <w:basedOn w:val="88"/>
    <w:uiPriority w:val="47"/>
    <w:pPr>
      <w:spacing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3">
    <w:name w:val="Grid Table 2 Accent 1"/>
    <w:basedOn w:val="88"/>
    <w:uiPriority w:val="47"/>
    <w:pPr>
      <w:spacing w:line="240" w:lineRule="auto"/>
    </w:pPr>
    <w:tblPr>
      <w:tblBorders>
        <w:top w:val="single" w:color="D2ECEA" w:themeColor="accent1" w:themeTint="99" w:sz="2" w:space="0"/>
        <w:bottom w:val="single" w:color="D2ECEA" w:themeColor="accent1" w:themeTint="99" w:sz="2" w:space="0"/>
        <w:insideH w:val="single" w:color="D2ECEA" w:themeColor="accent1" w:themeTint="99" w:sz="2" w:space="0"/>
        <w:insideV w:val="single" w:color="D2ECEA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2ECEA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2ECEA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</w:style>
  <w:style w:type="table" w:customStyle="1" w:styleId="284">
    <w:name w:val="Grid Table 2 Accent 2"/>
    <w:basedOn w:val="88"/>
    <w:uiPriority w:val="47"/>
    <w:pPr>
      <w:spacing w:line="240" w:lineRule="auto"/>
    </w:pPr>
    <w:tblPr>
      <w:tblBorders>
        <w:top w:val="single" w:color="D2D2D2" w:themeColor="accent2" w:themeTint="99" w:sz="2" w:space="0"/>
        <w:bottom w:val="single" w:color="D2D2D2" w:themeColor="accent2" w:themeTint="99" w:sz="2" w:space="0"/>
        <w:insideH w:val="single" w:color="D2D2D2" w:themeColor="accent2" w:themeTint="99" w:sz="2" w:space="0"/>
        <w:insideV w:val="single" w:color="D2D2D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2D2D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2D2D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</w:style>
  <w:style w:type="table" w:customStyle="1" w:styleId="285">
    <w:name w:val="Grid Table 2 Accent 3"/>
    <w:basedOn w:val="88"/>
    <w:uiPriority w:val="47"/>
    <w:pPr>
      <w:spacing w:line="240" w:lineRule="auto"/>
    </w:pPr>
    <w:tblPr>
      <w:tblBorders>
        <w:top w:val="single" w:color="02AFFF" w:themeColor="accent3" w:themeTint="99" w:sz="2" w:space="0"/>
        <w:bottom w:val="single" w:color="02AFFF" w:themeColor="accent3" w:themeTint="99" w:sz="2" w:space="0"/>
        <w:insideH w:val="single" w:color="02AFFF" w:themeColor="accent3" w:themeTint="99" w:sz="2" w:space="0"/>
        <w:insideV w:val="single" w:color="02AFFF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02AFFF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02AFFF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</w:style>
  <w:style w:type="table" w:customStyle="1" w:styleId="286">
    <w:name w:val="Grid Table 2 Accent 4"/>
    <w:basedOn w:val="88"/>
    <w:uiPriority w:val="47"/>
    <w:pPr>
      <w:spacing w:line="240" w:lineRule="auto"/>
    </w:pPr>
    <w:tblPr>
      <w:tblBorders>
        <w:top w:val="single" w:color="1DEBFB" w:themeColor="accent4" w:themeTint="99" w:sz="2" w:space="0"/>
        <w:bottom w:val="single" w:color="1DEBFB" w:themeColor="accent4" w:themeTint="99" w:sz="2" w:space="0"/>
        <w:insideH w:val="single" w:color="1DEBFB" w:themeColor="accent4" w:themeTint="99" w:sz="2" w:space="0"/>
        <w:insideV w:val="single" w:color="1DEBFB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1DEBFB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1DEBFB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</w:style>
  <w:style w:type="table" w:customStyle="1" w:styleId="287">
    <w:name w:val="Grid Table 2 Accent 5"/>
    <w:basedOn w:val="88"/>
    <w:uiPriority w:val="47"/>
    <w:pPr>
      <w:spacing w:line="240" w:lineRule="auto"/>
    </w:pPr>
    <w:tblPr>
      <w:tblBorders>
        <w:top w:val="single" w:color="DFE751" w:themeColor="accent5" w:themeTint="99" w:sz="2" w:space="0"/>
        <w:bottom w:val="single" w:color="DFE751" w:themeColor="accent5" w:themeTint="99" w:sz="2" w:space="0"/>
        <w:insideH w:val="single" w:color="DFE751" w:themeColor="accent5" w:themeTint="99" w:sz="2" w:space="0"/>
        <w:insideV w:val="single" w:color="DFE751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FE751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FE751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</w:style>
  <w:style w:type="table" w:customStyle="1" w:styleId="288">
    <w:name w:val="Grid Table 2 Accent 6"/>
    <w:basedOn w:val="88"/>
    <w:uiPriority w:val="47"/>
    <w:pPr>
      <w:spacing w:line="240" w:lineRule="auto"/>
    </w:pPr>
    <w:tblPr>
      <w:tblBorders>
        <w:top w:val="single" w:color="EBE1A0" w:themeColor="accent6" w:themeTint="99" w:sz="2" w:space="0"/>
        <w:bottom w:val="single" w:color="EBE1A0" w:themeColor="accent6" w:themeTint="99" w:sz="2" w:space="0"/>
        <w:insideH w:val="single" w:color="EBE1A0" w:themeColor="accent6" w:themeTint="99" w:sz="2" w:space="0"/>
        <w:insideV w:val="single" w:color="EBE1A0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BE1A0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BE1A0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</w:style>
  <w:style w:type="table" w:customStyle="1" w:styleId="289">
    <w:name w:val="Grid Table 3"/>
    <w:basedOn w:val="88"/>
    <w:uiPriority w:val="48"/>
    <w:pPr>
      <w:spacing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0">
    <w:name w:val="Grid Table 3 Accent 1"/>
    <w:basedOn w:val="88"/>
    <w:uiPriority w:val="48"/>
    <w:pPr>
      <w:spacing w:line="240" w:lineRule="auto"/>
    </w:pPr>
    <w:tblPr>
      <w:tblBorders>
        <w:top w:val="single" w:color="D2ECEA" w:themeColor="accent1" w:themeTint="99" w:sz="4" w:space="0"/>
        <w:left w:val="single" w:color="D2ECEA" w:themeColor="accent1" w:themeTint="99" w:sz="4" w:space="0"/>
        <w:bottom w:val="single" w:color="D2ECEA" w:themeColor="accent1" w:themeTint="99" w:sz="4" w:space="0"/>
        <w:right w:val="single" w:color="D2ECEA" w:themeColor="accent1" w:themeTint="99" w:sz="4" w:space="0"/>
        <w:insideH w:val="single" w:color="D2ECEA" w:themeColor="accent1" w:themeTint="99" w:sz="4" w:space="0"/>
        <w:insideV w:val="single" w:color="D2ECEA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  <w:tblStylePr w:type="neCell">
      <w:tcPr>
        <w:tcBorders>
          <w:bottom w:val="single" w:color="D2ECEA" w:themeColor="accent1" w:themeTint="99" w:sz="4" w:space="0"/>
        </w:tcBorders>
      </w:tcPr>
    </w:tblStylePr>
    <w:tblStylePr w:type="nwCell">
      <w:tcPr>
        <w:tcBorders>
          <w:bottom w:val="single" w:color="D2ECEA" w:themeColor="accent1" w:themeTint="99" w:sz="4" w:space="0"/>
        </w:tcBorders>
      </w:tcPr>
    </w:tblStylePr>
    <w:tblStylePr w:type="seCell">
      <w:tcPr>
        <w:tcBorders>
          <w:top w:val="single" w:color="D2ECEA" w:themeColor="accent1" w:themeTint="99" w:sz="4" w:space="0"/>
        </w:tcBorders>
      </w:tcPr>
    </w:tblStylePr>
    <w:tblStylePr w:type="swCell">
      <w:tcPr>
        <w:tcBorders>
          <w:top w:val="single" w:color="D2ECEA" w:themeColor="accent1" w:themeTint="99" w:sz="4" w:space="0"/>
        </w:tcBorders>
      </w:tcPr>
    </w:tblStylePr>
  </w:style>
  <w:style w:type="table" w:customStyle="1" w:styleId="291">
    <w:name w:val="Grid Table 3 Accent 2"/>
    <w:basedOn w:val="88"/>
    <w:uiPriority w:val="48"/>
    <w:pPr>
      <w:spacing w:line="240" w:lineRule="auto"/>
    </w:pPr>
    <w:tblPr>
      <w:tblBorders>
        <w:top w:val="single" w:color="D2D2D2" w:themeColor="accent2" w:themeTint="99" w:sz="4" w:space="0"/>
        <w:left w:val="single" w:color="D2D2D2" w:themeColor="accent2" w:themeTint="99" w:sz="4" w:space="0"/>
        <w:bottom w:val="single" w:color="D2D2D2" w:themeColor="accent2" w:themeTint="99" w:sz="4" w:space="0"/>
        <w:right w:val="single" w:color="D2D2D2" w:themeColor="accent2" w:themeTint="99" w:sz="4" w:space="0"/>
        <w:insideH w:val="single" w:color="D2D2D2" w:themeColor="accent2" w:themeTint="99" w:sz="4" w:space="0"/>
        <w:insideV w:val="single" w:color="D2D2D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  <w:tblStylePr w:type="neCell">
      <w:tcPr>
        <w:tcBorders>
          <w:bottom w:val="single" w:color="D2D2D2" w:themeColor="accent2" w:themeTint="99" w:sz="4" w:space="0"/>
        </w:tcBorders>
      </w:tcPr>
    </w:tblStylePr>
    <w:tblStylePr w:type="nwCell">
      <w:tcPr>
        <w:tcBorders>
          <w:bottom w:val="single" w:color="D2D2D2" w:themeColor="accent2" w:themeTint="99" w:sz="4" w:space="0"/>
        </w:tcBorders>
      </w:tcPr>
    </w:tblStylePr>
    <w:tblStylePr w:type="seCell">
      <w:tcPr>
        <w:tcBorders>
          <w:top w:val="single" w:color="D2D2D2" w:themeColor="accent2" w:themeTint="99" w:sz="4" w:space="0"/>
        </w:tcBorders>
      </w:tcPr>
    </w:tblStylePr>
    <w:tblStylePr w:type="swCell">
      <w:tcPr>
        <w:tcBorders>
          <w:top w:val="single" w:color="D2D2D2" w:themeColor="accent2" w:themeTint="99" w:sz="4" w:space="0"/>
        </w:tcBorders>
      </w:tcPr>
    </w:tblStylePr>
  </w:style>
  <w:style w:type="table" w:customStyle="1" w:styleId="292">
    <w:name w:val="Grid Table 3 Accent 3"/>
    <w:basedOn w:val="88"/>
    <w:uiPriority w:val="48"/>
    <w:pPr>
      <w:spacing w:line="240" w:lineRule="auto"/>
    </w:pPr>
    <w:tblPr>
      <w:tblBorders>
        <w:top w:val="single" w:color="02AFFF" w:themeColor="accent3" w:themeTint="99" w:sz="4" w:space="0"/>
        <w:left w:val="single" w:color="02AFFF" w:themeColor="accent3" w:themeTint="99" w:sz="4" w:space="0"/>
        <w:bottom w:val="single" w:color="02AFFF" w:themeColor="accent3" w:themeTint="99" w:sz="4" w:space="0"/>
        <w:right w:val="single" w:color="02AFFF" w:themeColor="accent3" w:themeTint="99" w:sz="4" w:space="0"/>
        <w:insideH w:val="single" w:color="02AFFF" w:themeColor="accent3" w:themeTint="99" w:sz="4" w:space="0"/>
        <w:insideV w:val="single" w:color="02AFFF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  <w:tblStylePr w:type="neCell">
      <w:tcPr>
        <w:tcBorders>
          <w:bottom w:val="single" w:color="02AFFF" w:themeColor="accent3" w:themeTint="99" w:sz="4" w:space="0"/>
        </w:tcBorders>
      </w:tcPr>
    </w:tblStylePr>
    <w:tblStylePr w:type="nwCell">
      <w:tcPr>
        <w:tcBorders>
          <w:bottom w:val="single" w:color="02AFFF" w:themeColor="accent3" w:themeTint="99" w:sz="4" w:space="0"/>
        </w:tcBorders>
      </w:tcPr>
    </w:tblStylePr>
    <w:tblStylePr w:type="seCell">
      <w:tcPr>
        <w:tcBorders>
          <w:top w:val="single" w:color="02AFFF" w:themeColor="accent3" w:themeTint="99" w:sz="4" w:space="0"/>
        </w:tcBorders>
      </w:tcPr>
    </w:tblStylePr>
    <w:tblStylePr w:type="swCell">
      <w:tcPr>
        <w:tcBorders>
          <w:top w:val="single" w:color="02AFFF" w:themeColor="accent3" w:themeTint="99" w:sz="4" w:space="0"/>
        </w:tcBorders>
      </w:tcPr>
    </w:tblStylePr>
  </w:style>
  <w:style w:type="table" w:customStyle="1" w:styleId="293">
    <w:name w:val="Grid Table 3 Accent 4"/>
    <w:basedOn w:val="88"/>
    <w:uiPriority w:val="48"/>
    <w:pPr>
      <w:spacing w:line="240" w:lineRule="auto"/>
    </w:pPr>
    <w:tblPr>
      <w:tblBorders>
        <w:top w:val="single" w:color="1DEBFB" w:themeColor="accent4" w:themeTint="99" w:sz="4" w:space="0"/>
        <w:left w:val="single" w:color="1DEBFB" w:themeColor="accent4" w:themeTint="99" w:sz="4" w:space="0"/>
        <w:bottom w:val="single" w:color="1DEBFB" w:themeColor="accent4" w:themeTint="99" w:sz="4" w:space="0"/>
        <w:right w:val="single" w:color="1DEBFB" w:themeColor="accent4" w:themeTint="99" w:sz="4" w:space="0"/>
        <w:insideH w:val="single" w:color="1DEBFB" w:themeColor="accent4" w:themeTint="99" w:sz="4" w:space="0"/>
        <w:insideV w:val="single" w:color="1DEBFB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  <w:tblStylePr w:type="neCell">
      <w:tcPr>
        <w:tcBorders>
          <w:bottom w:val="single" w:color="1DEBFB" w:themeColor="accent4" w:themeTint="99" w:sz="4" w:space="0"/>
        </w:tcBorders>
      </w:tcPr>
    </w:tblStylePr>
    <w:tblStylePr w:type="nwCell">
      <w:tcPr>
        <w:tcBorders>
          <w:bottom w:val="single" w:color="1DEBFB" w:themeColor="accent4" w:themeTint="99" w:sz="4" w:space="0"/>
        </w:tcBorders>
      </w:tcPr>
    </w:tblStylePr>
    <w:tblStylePr w:type="seCell">
      <w:tcPr>
        <w:tcBorders>
          <w:top w:val="single" w:color="1DEBFB" w:themeColor="accent4" w:themeTint="99" w:sz="4" w:space="0"/>
        </w:tcBorders>
      </w:tcPr>
    </w:tblStylePr>
    <w:tblStylePr w:type="swCell">
      <w:tcPr>
        <w:tcBorders>
          <w:top w:val="single" w:color="1DEBFB" w:themeColor="accent4" w:themeTint="99" w:sz="4" w:space="0"/>
        </w:tcBorders>
      </w:tcPr>
    </w:tblStylePr>
  </w:style>
  <w:style w:type="table" w:customStyle="1" w:styleId="294">
    <w:name w:val="Grid Table 3 Accent 5"/>
    <w:basedOn w:val="88"/>
    <w:uiPriority w:val="48"/>
    <w:pPr>
      <w:spacing w:line="240" w:lineRule="auto"/>
    </w:pPr>
    <w:tblPr>
      <w:tblBorders>
        <w:top w:val="single" w:color="DFE751" w:themeColor="accent5" w:themeTint="99" w:sz="4" w:space="0"/>
        <w:left w:val="single" w:color="DFE751" w:themeColor="accent5" w:themeTint="99" w:sz="4" w:space="0"/>
        <w:bottom w:val="single" w:color="DFE751" w:themeColor="accent5" w:themeTint="99" w:sz="4" w:space="0"/>
        <w:right w:val="single" w:color="DFE751" w:themeColor="accent5" w:themeTint="99" w:sz="4" w:space="0"/>
        <w:insideH w:val="single" w:color="DFE751" w:themeColor="accent5" w:themeTint="99" w:sz="4" w:space="0"/>
        <w:insideV w:val="single" w:color="DFE751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  <w:tblStylePr w:type="neCell">
      <w:tcPr>
        <w:tcBorders>
          <w:bottom w:val="single" w:color="DFE751" w:themeColor="accent5" w:themeTint="99" w:sz="4" w:space="0"/>
        </w:tcBorders>
      </w:tcPr>
    </w:tblStylePr>
    <w:tblStylePr w:type="nwCell">
      <w:tcPr>
        <w:tcBorders>
          <w:bottom w:val="single" w:color="DFE751" w:themeColor="accent5" w:themeTint="99" w:sz="4" w:space="0"/>
        </w:tcBorders>
      </w:tcPr>
    </w:tblStylePr>
    <w:tblStylePr w:type="seCell">
      <w:tcPr>
        <w:tcBorders>
          <w:top w:val="single" w:color="DFE751" w:themeColor="accent5" w:themeTint="99" w:sz="4" w:space="0"/>
        </w:tcBorders>
      </w:tcPr>
    </w:tblStylePr>
    <w:tblStylePr w:type="swCell">
      <w:tcPr>
        <w:tcBorders>
          <w:top w:val="single" w:color="DFE751" w:themeColor="accent5" w:themeTint="99" w:sz="4" w:space="0"/>
        </w:tcBorders>
      </w:tcPr>
    </w:tblStylePr>
  </w:style>
  <w:style w:type="table" w:customStyle="1" w:styleId="295">
    <w:name w:val="Grid Table 3 Accent 6"/>
    <w:basedOn w:val="88"/>
    <w:uiPriority w:val="48"/>
    <w:pPr>
      <w:spacing w:line="240" w:lineRule="auto"/>
    </w:pPr>
    <w:tblPr>
      <w:tblBorders>
        <w:top w:val="single" w:color="EBE1A0" w:themeColor="accent6" w:themeTint="99" w:sz="4" w:space="0"/>
        <w:left w:val="single" w:color="EBE1A0" w:themeColor="accent6" w:themeTint="99" w:sz="4" w:space="0"/>
        <w:bottom w:val="single" w:color="EBE1A0" w:themeColor="accent6" w:themeTint="99" w:sz="4" w:space="0"/>
        <w:right w:val="single" w:color="EBE1A0" w:themeColor="accent6" w:themeTint="99" w:sz="4" w:space="0"/>
        <w:insideH w:val="single" w:color="EBE1A0" w:themeColor="accent6" w:themeTint="99" w:sz="4" w:space="0"/>
        <w:insideV w:val="single" w:color="EBE1A0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  <w:tblStylePr w:type="neCell">
      <w:tcPr>
        <w:tcBorders>
          <w:bottom w:val="single" w:color="EBE1A0" w:themeColor="accent6" w:themeTint="99" w:sz="4" w:space="0"/>
        </w:tcBorders>
      </w:tcPr>
    </w:tblStylePr>
    <w:tblStylePr w:type="nwCell">
      <w:tcPr>
        <w:tcBorders>
          <w:bottom w:val="single" w:color="EBE1A0" w:themeColor="accent6" w:themeTint="99" w:sz="4" w:space="0"/>
        </w:tcBorders>
      </w:tcPr>
    </w:tblStylePr>
    <w:tblStylePr w:type="seCell">
      <w:tcPr>
        <w:tcBorders>
          <w:top w:val="single" w:color="EBE1A0" w:themeColor="accent6" w:themeTint="99" w:sz="4" w:space="0"/>
        </w:tcBorders>
      </w:tcPr>
    </w:tblStylePr>
    <w:tblStylePr w:type="swCell">
      <w:tcPr>
        <w:tcBorders>
          <w:top w:val="single" w:color="EBE1A0" w:themeColor="accent6" w:themeTint="99" w:sz="4" w:space="0"/>
        </w:tcBorders>
      </w:tcPr>
    </w:tblStylePr>
  </w:style>
  <w:style w:type="table" w:customStyle="1" w:styleId="296">
    <w:name w:val="Grid Table 4"/>
    <w:basedOn w:val="88"/>
    <w:uiPriority w:val="49"/>
    <w:pPr>
      <w:spacing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7">
    <w:name w:val="Grid Table 4 Accent 1"/>
    <w:basedOn w:val="88"/>
    <w:uiPriority w:val="49"/>
    <w:pPr>
      <w:spacing w:line="240" w:lineRule="auto"/>
    </w:pPr>
    <w:tblPr>
      <w:tblBorders>
        <w:top w:val="single" w:color="D2ECEA" w:themeColor="accent1" w:themeTint="99" w:sz="4" w:space="0"/>
        <w:left w:val="single" w:color="D2ECEA" w:themeColor="accent1" w:themeTint="99" w:sz="4" w:space="0"/>
        <w:bottom w:val="single" w:color="D2ECEA" w:themeColor="accent1" w:themeTint="99" w:sz="4" w:space="0"/>
        <w:right w:val="single" w:color="D2ECEA" w:themeColor="accent1" w:themeTint="99" w:sz="4" w:space="0"/>
        <w:insideH w:val="single" w:color="D2ECEA" w:themeColor="accent1" w:themeTint="99" w:sz="4" w:space="0"/>
        <w:insideV w:val="single" w:color="D2ECEA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5E0DD" w:themeColor="accent1" w:sz="4" w:space="0"/>
          <w:left w:val="single" w:color="B5E0DD" w:themeColor="accent1" w:sz="4" w:space="0"/>
          <w:bottom w:val="single" w:color="B5E0DD" w:themeColor="accent1" w:sz="4" w:space="0"/>
          <w:right w:val="single" w:color="B5E0DD" w:themeColor="accent1" w:sz="4" w:space="0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cPr>
        <w:tcBorders>
          <w:top w:val="double" w:color="B5E0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</w:style>
  <w:style w:type="table" w:customStyle="1" w:styleId="298">
    <w:name w:val="Grid Table 4 Accent 2"/>
    <w:basedOn w:val="88"/>
    <w:uiPriority w:val="49"/>
    <w:pPr>
      <w:spacing w:line="240" w:lineRule="auto"/>
    </w:pPr>
    <w:tblPr>
      <w:tblBorders>
        <w:top w:val="single" w:color="D2D2D2" w:themeColor="accent2" w:themeTint="99" w:sz="4" w:space="0"/>
        <w:left w:val="single" w:color="D2D2D2" w:themeColor="accent2" w:themeTint="99" w:sz="4" w:space="0"/>
        <w:bottom w:val="single" w:color="D2D2D2" w:themeColor="accent2" w:themeTint="99" w:sz="4" w:space="0"/>
        <w:right w:val="single" w:color="D2D2D2" w:themeColor="accent2" w:themeTint="99" w:sz="4" w:space="0"/>
        <w:insideH w:val="single" w:color="D2D2D2" w:themeColor="accent2" w:themeTint="99" w:sz="4" w:space="0"/>
        <w:insideV w:val="single" w:color="D2D2D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5B5B5" w:themeColor="accent2" w:sz="4" w:space="0"/>
          <w:left w:val="single" w:color="B5B5B5" w:themeColor="accent2" w:sz="4" w:space="0"/>
          <w:bottom w:val="single" w:color="B5B5B5" w:themeColor="accent2" w:sz="4" w:space="0"/>
          <w:right w:val="single" w:color="B5B5B5" w:themeColor="accent2" w:sz="4" w:space="0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cPr>
        <w:tcBorders>
          <w:top w:val="double" w:color="B5B5B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</w:style>
  <w:style w:type="table" w:customStyle="1" w:styleId="299">
    <w:name w:val="Grid Table 4 Accent 3"/>
    <w:basedOn w:val="88"/>
    <w:uiPriority w:val="49"/>
    <w:pPr>
      <w:spacing w:line="240" w:lineRule="auto"/>
    </w:pPr>
    <w:tblPr>
      <w:tblBorders>
        <w:top w:val="single" w:color="02AFFF" w:themeColor="accent3" w:themeTint="99" w:sz="4" w:space="0"/>
        <w:left w:val="single" w:color="02AFFF" w:themeColor="accent3" w:themeTint="99" w:sz="4" w:space="0"/>
        <w:bottom w:val="single" w:color="02AFFF" w:themeColor="accent3" w:themeTint="99" w:sz="4" w:space="0"/>
        <w:right w:val="single" w:color="02AFFF" w:themeColor="accent3" w:themeTint="99" w:sz="4" w:space="0"/>
        <w:insideH w:val="single" w:color="02AFFF" w:themeColor="accent3" w:themeTint="99" w:sz="4" w:space="0"/>
        <w:insideV w:val="single" w:color="02AFFF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3D59" w:themeColor="accent3" w:sz="4" w:space="0"/>
          <w:left w:val="single" w:color="003D59" w:themeColor="accent3" w:sz="4" w:space="0"/>
          <w:bottom w:val="single" w:color="003D59" w:themeColor="accent3" w:sz="4" w:space="0"/>
          <w:right w:val="single" w:color="003D59" w:themeColor="accent3" w:sz="4" w:space="0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cPr>
        <w:tcBorders>
          <w:top w:val="double" w:color="003D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</w:style>
  <w:style w:type="table" w:customStyle="1" w:styleId="300">
    <w:name w:val="Grid Table 4 Accent 4"/>
    <w:basedOn w:val="88"/>
    <w:uiPriority w:val="49"/>
    <w:pPr>
      <w:spacing w:line="240" w:lineRule="auto"/>
    </w:pPr>
    <w:tblPr>
      <w:tblBorders>
        <w:top w:val="single" w:color="1DEBFB" w:themeColor="accent4" w:themeTint="99" w:sz="4" w:space="0"/>
        <w:left w:val="single" w:color="1DEBFB" w:themeColor="accent4" w:themeTint="99" w:sz="4" w:space="0"/>
        <w:bottom w:val="single" w:color="1DEBFB" w:themeColor="accent4" w:themeTint="99" w:sz="4" w:space="0"/>
        <w:right w:val="single" w:color="1DEBFB" w:themeColor="accent4" w:themeTint="99" w:sz="4" w:space="0"/>
        <w:insideH w:val="single" w:color="1DEBFB" w:themeColor="accent4" w:themeTint="99" w:sz="4" w:space="0"/>
        <w:insideV w:val="single" w:color="1DEBFB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2767F" w:themeColor="accent4" w:sz="4" w:space="0"/>
          <w:left w:val="single" w:color="02767F" w:themeColor="accent4" w:sz="4" w:space="0"/>
          <w:bottom w:val="single" w:color="02767F" w:themeColor="accent4" w:sz="4" w:space="0"/>
          <w:right w:val="single" w:color="02767F" w:themeColor="accent4" w:sz="4" w:space="0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cPr>
        <w:tcBorders>
          <w:top w:val="double" w:color="02767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</w:style>
  <w:style w:type="table" w:customStyle="1" w:styleId="301">
    <w:name w:val="Grid Table 4 Accent 5"/>
    <w:basedOn w:val="88"/>
    <w:uiPriority w:val="49"/>
    <w:pPr>
      <w:spacing w:line="240" w:lineRule="auto"/>
    </w:pPr>
    <w:tblPr>
      <w:tblBorders>
        <w:top w:val="single" w:color="DFE751" w:themeColor="accent5" w:themeTint="99" w:sz="4" w:space="0"/>
        <w:left w:val="single" w:color="DFE751" w:themeColor="accent5" w:themeTint="99" w:sz="4" w:space="0"/>
        <w:bottom w:val="single" w:color="DFE751" w:themeColor="accent5" w:themeTint="99" w:sz="4" w:space="0"/>
        <w:right w:val="single" w:color="DFE751" w:themeColor="accent5" w:themeTint="99" w:sz="4" w:space="0"/>
        <w:insideH w:val="single" w:color="DFE751" w:themeColor="accent5" w:themeTint="99" w:sz="4" w:space="0"/>
        <w:insideV w:val="single" w:color="DFE751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89F16" w:themeColor="accent5" w:sz="4" w:space="0"/>
          <w:left w:val="single" w:color="989F16" w:themeColor="accent5" w:sz="4" w:space="0"/>
          <w:bottom w:val="single" w:color="989F16" w:themeColor="accent5" w:sz="4" w:space="0"/>
          <w:right w:val="single" w:color="989F16" w:themeColor="accent5" w:sz="4" w:space="0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cPr>
        <w:tcBorders>
          <w:top w:val="double" w:color="989F1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</w:style>
  <w:style w:type="table" w:customStyle="1" w:styleId="302">
    <w:name w:val="Grid Table 4 Accent 6"/>
    <w:basedOn w:val="88"/>
    <w:uiPriority w:val="49"/>
    <w:pPr>
      <w:spacing w:line="240" w:lineRule="auto"/>
    </w:pPr>
    <w:tblPr>
      <w:tblBorders>
        <w:top w:val="single" w:color="EBE1A0" w:themeColor="accent6" w:themeTint="99" w:sz="4" w:space="0"/>
        <w:left w:val="single" w:color="EBE1A0" w:themeColor="accent6" w:themeTint="99" w:sz="4" w:space="0"/>
        <w:bottom w:val="single" w:color="EBE1A0" w:themeColor="accent6" w:themeTint="99" w:sz="4" w:space="0"/>
        <w:right w:val="single" w:color="EBE1A0" w:themeColor="accent6" w:themeTint="99" w:sz="4" w:space="0"/>
        <w:insideH w:val="single" w:color="EBE1A0" w:themeColor="accent6" w:themeTint="99" w:sz="4" w:space="0"/>
        <w:insideV w:val="single" w:color="EBE1A0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FCE61" w:themeColor="accent6" w:sz="4" w:space="0"/>
          <w:left w:val="single" w:color="DFCE61" w:themeColor="accent6" w:sz="4" w:space="0"/>
          <w:bottom w:val="single" w:color="DFCE61" w:themeColor="accent6" w:sz="4" w:space="0"/>
          <w:right w:val="single" w:color="DFCE61" w:themeColor="accent6" w:sz="4" w:space="0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cPr>
        <w:tcBorders>
          <w:top w:val="double" w:color="DFCE61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</w:style>
  <w:style w:type="table" w:customStyle="1" w:styleId="303">
    <w:name w:val="Grid Table 5 Dark"/>
    <w:basedOn w:val="88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04">
    <w:name w:val="Grid Table 5 Dark Accent 1"/>
    <w:basedOn w:val="88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5E0DD" w:themeFill="accent1"/>
      </w:tcPr>
    </w:tblStylePr>
    <w:tblStylePr w:type="band1Vert">
      <w:tcPr>
        <w:shd w:val="clear" w:color="auto" w:fill="E1F2F1" w:themeFill="accent1" w:themeFillTint="66"/>
      </w:tcPr>
    </w:tblStylePr>
    <w:tblStylePr w:type="band1Horz">
      <w:tcPr>
        <w:shd w:val="clear" w:color="auto" w:fill="E1F2F1" w:themeFill="accent1" w:themeFillTint="66"/>
      </w:tcPr>
    </w:tblStylePr>
  </w:style>
  <w:style w:type="table" w:customStyle="1" w:styleId="305">
    <w:name w:val="Grid Table 5 Dark Accent 2"/>
    <w:basedOn w:val="88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5B5B5" w:themeFill="accent2"/>
      </w:tcPr>
    </w:tblStylePr>
    <w:tblStylePr w:type="band1Vert">
      <w:tcPr>
        <w:shd w:val="clear" w:color="auto" w:fill="E1E1E1" w:themeFill="accent2" w:themeFillTint="66"/>
      </w:tcPr>
    </w:tblStylePr>
    <w:tblStylePr w:type="band1Horz">
      <w:tcPr>
        <w:shd w:val="clear" w:color="auto" w:fill="E1E1E1" w:themeFill="accent2" w:themeFillTint="66"/>
      </w:tcPr>
    </w:tblStylePr>
  </w:style>
  <w:style w:type="table" w:customStyle="1" w:styleId="306">
    <w:name w:val="Grid Table 5 Dark Accent 3"/>
    <w:basedOn w:val="88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3D59" w:themeFill="accent3"/>
      </w:tcPr>
    </w:tblStylePr>
    <w:tblStylePr w:type="band1Vert">
      <w:tcPr>
        <w:shd w:val="clear" w:color="auto" w:fill="56CAFF" w:themeFill="accent3" w:themeFillTint="66"/>
      </w:tcPr>
    </w:tblStylePr>
    <w:tblStylePr w:type="band1Horz">
      <w:tcPr>
        <w:shd w:val="clear" w:color="auto" w:fill="56CAFF" w:themeFill="accent3" w:themeFillTint="66"/>
      </w:tcPr>
    </w:tblStylePr>
  </w:style>
  <w:style w:type="table" w:customStyle="1" w:styleId="307">
    <w:name w:val="Grid Table 5 Dark Accent 4"/>
    <w:basedOn w:val="88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2767F" w:themeFill="accent4"/>
      </w:tcPr>
    </w:tblStylePr>
    <w:tblStylePr w:type="band1Vert">
      <w:tcPr>
        <w:shd w:val="clear" w:color="auto" w:fill="68F2FC" w:themeFill="accent4" w:themeFillTint="66"/>
      </w:tcPr>
    </w:tblStylePr>
    <w:tblStylePr w:type="band1Horz">
      <w:tcPr>
        <w:shd w:val="clear" w:color="auto" w:fill="68F2FC" w:themeFill="accent4" w:themeFillTint="66"/>
      </w:tcPr>
    </w:tblStylePr>
  </w:style>
  <w:style w:type="table" w:customStyle="1" w:styleId="308">
    <w:name w:val="Grid Table 5 Dark Accent 5"/>
    <w:basedOn w:val="88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89F16" w:themeFill="accent5"/>
      </w:tcPr>
    </w:tblStylePr>
    <w:tblStylePr w:type="band1Vert">
      <w:tcPr>
        <w:shd w:val="clear" w:color="auto" w:fill="E9EF8B" w:themeFill="accent5" w:themeFillTint="66"/>
      </w:tcPr>
    </w:tblStylePr>
    <w:tblStylePr w:type="band1Horz">
      <w:tcPr>
        <w:shd w:val="clear" w:color="auto" w:fill="E9EF8B" w:themeFill="accent5" w:themeFillTint="66"/>
      </w:tcPr>
    </w:tblStylePr>
  </w:style>
  <w:style w:type="table" w:customStyle="1" w:styleId="309">
    <w:name w:val="Grid Table 5 Dark Accent 6"/>
    <w:basedOn w:val="88"/>
    <w:uiPriority w:val="50"/>
    <w:pPr>
      <w:spacing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FCE61" w:themeFill="accent6"/>
      </w:tcPr>
    </w:tblStylePr>
    <w:tblStylePr w:type="band1Vert">
      <w:tcPr>
        <w:shd w:val="clear" w:color="auto" w:fill="F2EBBF" w:themeFill="accent6" w:themeFillTint="66"/>
      </w:tcPr>
    </w:tblStylePr>
    <w:tblStylePr w:type="band1Horz">
      <w:tcPr>
        <w:shd w:val="clear" w:color="auto" w:fill="F2EBBF" w:themeFill="accent6" w:themeFillTint="66"/>
      </w:tcPr>
    </w:tblStylePr>
  </w:style>
  <w:style w:type="table" w:customStyle="1" w:styleId="310">
    <w:name w:val="Grid Table 6 Colorful"/>
    <w:basedOn w:val="88"/>
    <w:uiPriority w:val="5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1">
    <w:name w:val="Grid Table 6 Colorful Accent 1"/>
    <w:basedOn w:val="88"/>
    <w:uiPriority w:val="51"/>
    <w:pPr>
      <w:spacing w:line="240" w:lineRule="auto"/>
    </w:pPr>
    <w:rPr>
      <w:color w:val="6EC2BC" w:themeColor="accent1" w:themeShade="BF"/>
    </w:rPr>
    <w:tblPr>
      <w:tblBorders>
        <w:top w:val="single" w:color="D2ECEA" w:themeColor="accent1" w:themeTint="99" w:sz="4" w:space="0"/>
        <w:left w:val="single" w:color="D2ECEA" w:themeColor="accent1" w:themeTint="99" w:sz="4" w:space="0"/>
        <w:bottom w:val="single" w:color="D2ECEA" w:themeColor="accent1" w:themeTint="99" w:sz="4" w:space="0"/>
        <w:right w:val="single" w:color="D2ECEA" w:themeColor="accent1" w:themeTint="99" w:sz="4" w:space="0"/>
        <w:insideH w:val="single" w:color="D2ECEA" w:themeColor="accent1" w:themeTint="99" w:sz="4" w:space="0"/>
        <w:insideV w:val="single" w:color="D2ECEA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D2ECEA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D2EC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</w:style>
  <w:style w:type="table" w:customStyle="1" w:styleId="312">
    <w:name w:val="Grid Table 6 Colorful Accent 2"/>
    <w:basedOn w:val="88"/>
    <w:uiPriority w:val="51"/>
    <w:pPr>
      <w:spacing w:line="240" w:lineRule="auto"/>
    </w:pPr>
    <w:rPr>
      <w:color w:val="888888" w:themeColor="accent2" w:themeShade="BF"/>
    </w:rPr>
    <w:tblPr>
      <w:tblBorders>
        <w:top w:val="single" w:color="D2D2D2" w:themeColor="accent2" w:themeTint="99" w:sz="4" w:space="0"/>
        <w:left w:val="single" w:color="D2D2D2" w:themeColor="accent2" w:themeTint="99" w:sz="4" w:space="0"/>
        <w:bottom w:val="single" w:color="D2D2D2" w:themeColor="accent2" w:themeTint="99" w:sz="4" w:space="0"/>
        <w:right w:val="single" w:color="D2D2D2" w:themeColor="accent2" w:themeTint="99" w:sz="4" w:space="0"/>
        <w:insideH w:val="single" w:color="D2D2D2" w:themeColor="accent2" w:themeTint="99" w:sz="4" w:space="0"/>
        <w:insideV w:val="single" w:color="D2D2D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2D2D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2D2D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</w:style>
  <w:style w:type="table" w:customStyle="1" w:styleId="313">
    <w:name w:val="Grid Table 6 Colorful Accent 3"/>
    <w:basedOn w:val="88"/>
    <w:uiPriority w:val="51"/>
    <w:pPr>
      <w:spacing w:line="240" w:lineRule="auto"/>
    </w:pPr>
    <w:rPr>
      <w:color w:val="002E43" w:themeColor="accent3" w:themeShade="BF"/>
    </w:rPr>
    <w:tblPr>
      <w:tblBorders>
        <w:top w:val="single" w:color="02AFFF" w:themeColor="accent3" w:themeTint="99" w:sz="4" w:space="0"/>
        <w:left w:val="single" w:color="02AFFF" w:themeColor="accent3" w:themeTint="99" w:sz="4" w:space="0"/>
        <w:bottom w:val="single" w:color="02AFFF" w:themeColor="accent3" w:themeTint="99" w:sz="4" w:space="0"/>
        <w:right w:val="single" w:color="02AFFF" w:themeColor="accent3" w:themeTint="99" w:sz="4" w:space="0"/>
        <w:insideH w:val="single" w:color="02AFFF" w:themeColor="accent3" w:themeTint="99" w:sz="4" w:space="0"/>
        <w:insideV w:val="single" w:color="02AFFF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02AFFF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02AF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</w:style>
  <w:style w:type="table" w:customStyle="1" w:styleId="314">
    <w:name w:val="Grid Table 6 Colorful Accent 4"/>
    <w:basedOn w:val="88"/>
    <w:uiPriority w:val="51"/>
    <w:pPr>
      <w:spacing w:line="240" w:lineRule="auto"/>
    </w:pPr>
    <w:rPr>
      <w:color w:val="02595F" w:themeColor="accent4" w:themeShade="BF"/>
    </w:rPr>
    <w:tblPr>
      <w:tblBorders>
        <w:top w:val="single" w:color="1DEBFB" w:themeColor="accent4" w:themeTint="99" w:sz="4" w:space="0"/>
        <w:left w:val="single" w:color="1DEBFB" w:themeColor="accent4" w:themeTint="99" w:sz="4" w:space="0"/>
        <w:bottom w:val="single" w:color="1DEBFB" w:themeColor="accent4" w:themeTint="99" w:sz="4" w:space="0"/>
        <w:right w:val="single" w:color="1DEBFB" w:themeColor="accent4" w:themeTint="99" w:sz="4" w:space="0"/>
        <w:insideH w:val="single" w:color="1DEBFB" w:themeColor="accent4" w:themeTint="99" w:sz="4" w:space="0"/>
        <w:insideV w:val="single" w:color="1DEBFB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1DEBFB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1DEBF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</w:style>
  <w:style w:type="table" w:customStyle="1" w:styleId="315">
    <w:name w:val="Grid Table 6 Colorful Accent 5"/>
    <w:basedOn w:val="88"/>
    <w:uiPriority w:val="51"/>
    <w:pPr>
      <w:spacing w:line="240" w:lineRule="auto"/>
    </w:pPr>
    <w:rPr>
      <w:color w:val="727711" w:themeColor="accent5" w:themeShade="BF"/>
    </w:rPr>
    <w:tblPr>
      <w:tblBorders>
        <w:top w:val="single" w:color="DFE751" w:themeColor="accent5" w:themeTint="99" w:sz="4" w:space="0"/>
        <w:left w:val="single" w:color="DFE751" w:themeColor="accent5" w:themeTint="99" w:sz="4" w:space="0"/>
        <w:bottom w:val="single" w:color="DFE751" w:themeColor="accent5" w:themeTint="99" w:sz="4" w:space="0"/>
        <w:right w:val="single" w:color="DFE751" w:themeColor="accent5" w:themeTint="99" w:sz="4" w:space="0"/>
        <w:insideH w:val="single" w:color="DFE751" w:themeColor="accent5" w:themeTint="99" w:sz="4" w:space="0"/>
        <w:insideV w:val="single" w:color="DFE751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DFE751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DFE75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</w:style>
  <w:style w:type="table" w:customStyle="1" w:styleId="316">
    <w:name w:val="Grid Table 6 Colorful Accent 6"/>
    <w:basedOn w:val="88"/>
    <w:uiPriority w:val="51"/>
    <w:pPr>
      <w:spacing w:line="240" w:lineRule="auto"/>
    </w:pPr>
    <w:rPr>
      <w:color w:val="C8B228" w:themeColor="accent6" w:themeShade="BF"/>
    </w:rPr>
    <w:tblPr>
      <w:tblBorders>
        <w:top w:val="single" w:color="EBE1A0" w:themeColor="accent6" w:themeTint="99" w:sz="4" w:space="0"/>
        <w:left w:val="single" w:color="EBE1A0" w:themeColor="accent6" w:themeTint="99" w:sz="4" w:space="0"/>
        <w:bottom w:val="single" w:color="EBE1A0" w:themeColor="accent6" w:themeTint="99" w:sz="4" w:space="0"/>
        <w:right w:val="single" w:color="EBE1A0" w:themeColor="accent6" w:themeTint="99" w:sz="4" w:space="0"/>
        <w:insideH w:val="single" w:color="EBE1A0" w:themeColor="accent6" w:themeTint="99" w:sz="4" w:space="0"/>
        <w:insideV w:val="single" w:color="EBE1A0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BE1A0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BE1A0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</w:style>
  <w:style w:type="table" w:customStyle="1" w:styleId="317">
    <w:name w:val="Grid Table 7 Colorful"/>
    <w:basedOn w:val="88"/>
    <w:uiPriority w:val="5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18">
    <w:name w:val="Grid Table 7 Colorful Accent 1"/>
    <w:basedOn w:val="88"/>
    <w:uiPriority w:val="52"/>
    <w:pPr>
      <w:spacing w:line="240" w:lineRule="auto"/>
    </w:pPr>
    <w:rPr>
      <w:color w:val="6EC2BC" w:themeColor="accent1" w:themeShade="BF"/>
    </w:rPr>
    <w:tblPr>
      <w:tblBorders>
        <w:top w:val="single" w:color="D2ECEA" w:themeColor="accent1" w:themeTint="99" w:sz="4" w:space="0"/>
        <w:left w:val="single" w:color="D2ECEA" w:themeColor="accent1" w:themeTint="99" w:sz="4" w:space="0"/>
        <w:bottom w:val="single" w:color="D2ECEA" w:themeColor="accent1" w:themeTint="99" w:sz="4" w:space="0"/>
        <w:right w:val="single" w:color="D2ECEA" w:themeColor="accent1" w:themeTint="99" w:sz="4" w:space="0"/>
        <w:insideH w:val="single" w:color="D2ECEA" w:themeColor="accent1" w:themeTint="99" w:sz="4" w:space="0"/>
        <w:insideV w:val="single" w:color="D2ECEA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  <w:tblStylePr w:type="neCell">
      <w:tcPr>
        <w:tcBorders>
          <w:bottom w:val="single" w:color="D2ECEA" w:themeColor="accent1" w:themeTint="99" w:sz="4" w:space="0"/>
        </w:tcBorders>
      </w:tcPr>
    </w:tblStylePr>
    <w:tblStylePr w:type="nwCell">
      <w:tcPr>
        <w:tcBorders>
          <w:bottom w:val="single" w:color="D2ECEA" w:themeColor="accent1" w:themeTint="99" w:sz="4" w:space="0"/>
        </w:tcBorders>
      </w:tcPr>
    </w:tblStylePr>
    <w:tblStylePr w:type="seCell">
      <w:tcPr>
        <w:tcBorders>
          <w:top w:val="single" w:color="D2ECEA" w:themeColor="accent1" w:themeTint="99" w:sz="4" w:space="0"/>
        </w:tcBorders>
      </w:tcPr>
    </w:tblStylePr>
    <w:tblStylePr w:type="swCell">
      <w:tcPr>
        <w:tcBorders>
          <w:top w:val="single" w:color="D2ECEA" w:themeColor="accent1" w:themeTint="99" w:sz="4" w:space="0"/>
        </w:tcBorders>
      </w:tcPr>
    </w:tblStylePr>
  </w:style>
  <w:style w:type="table" w:customStyle="1" w:styleId="319">
    <w:name w:val="Grid Table 7 Colorful Accent 2"/>
    <w:basedOn w:val="88"/>
    <w:uiPriority w:val="52"/>
    <w:pPr>
      <w:spacing w:line="240" w:lineRule="auto"/>
    </w:pPr>
    <w:rPr>
      <w:color w:val="888888" w:themeColor="accent2" w:themeShade="BF"/>
    </w:rPr>
    <w:tblPr>
      <w:tblBorders>
        <w:top w:val="single" w:color="D2D2D2" w:themeColor="accent2" w:themeTint="99" w:sz="4" w:space="0"/>
        <w:left w:val="single" w:color="D2D2D2" w:themeColor="accent2" w:themeTint="99" w:sz="4" w:space="0"/>
        <w:bottom w:val="single" w:color="D2D2D2" w:themeColor="accent2" w:themeTint="99" w:sz="4" w:space="0"/>
        <w:right w:val="single" w:color="D2D2D2" w:themeColor="accent2" w:themeTint="99" w:sz="4" w:space="0"/>
        <w:insideH w:val="single" w:color="D2D2D2" w:themeColor="accent2" w:themeTint="99" w:sz="4" w:space="0"/>
        <w:insideV w:val="single" w:color="D2D2D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  <w:tblStylePr w:type="neCell">
      <w:tcPr>
        <w:tcBorders>
          <w:bottom w:val="single" w:color="D2D2D2" w:themeColor="accent2" w:themeTint="99" w:sz="4" w:space="0"/>
        </w:tcBorders>
      </w:tcPr>
    </w:tblStylePr>
    <w:tblStylePr w:type="nwCell">
      <w:tcPr>
        <w:tcBorders>
          <w:bottom w:val="single" w:color="D2D2D2" w:themeColor="accent2" w:themeTint="99" w:sz="4" w:space="0"/>
        </w:tcBorders>
      </w:tcPr>
    </w:tblStylePr>
    <w:tblStylePr w:type="seCell">
      <w:tcPr>
        <w:tcBorders>
          <w:top w:val="single" w:color="D2D2D2" w:themeColor="accent2" w:themeTint="99" w:sz="4" w:space="0"/>
        </w:tcBorders>
      </w:tcPr>
    </w:tblStylePr>
    <w:tblStylePr w:type="swCell">
      <w:tcPr>
        <w:tcBorders>
          <w:top w:val="single" w:color="D2D2D2" w:themeColor="accent2" w:themeTint="99" w:sz="4" w:space="0"/>
        </w:tcBorders>
      </w:tcPr>
    </w:tblStylePr>
  </w:style>
  <w:style w:type="table" w:customStyle="1" w:styleId="320">
    <w:name w:val="Grid Table 7 Colorful Accent 3"/>
    <w:basedOn w:val="88"/>
    <w:uiPriority w:val="52"/>
    <w:pPr>
      <w:spacing w:line="240" w:lineRule="auto"/>
    </w:pPr>
    <w:rPr>
      <w:color w:val="002E43" w:themeColor="accent3" w:themeShade="BF"/>
    </w:rPr>
    <w:tblPr>
      <w:tblBorders>
        <w:top w:val="single" w:color="02AFFF" w:themeColor="accent3" w:themeTint="99" w:sz="4" w:space="0"/>
        <w:left w:val="single" w:color="02AFFF" w:themeColor="accent3" w:themeTint="99" w:sz="4" w:space="0"/>
        <w:bottom w:val="single" w:color="02AFFF" w:themeColor="accent3" w:themeTint="99" w:sz="4" w:space="0"/>
        <w:right w:val="single" w:color="02AFFF" w:themeColor="accent3" w:themeTint="99" w:sz="4" w:space="0"/>
        <w:insideH w:val="single" w:color="02AFFF" w:themeColor="accent3" w:themeTint="99" w:sz="4" w:space="0"/>
        <w:insideV w:val="single" w:color="02AFFF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  <w:tblStylePr w:type="neCell">
      <w:tcPr>
        <w:tcBorders>
          <w:bottom w:val="single" w:color="02AFFF" w:themeColor="accent3" w:themeTint="99" w:sz="4" w:space="0"/>
        </w:tcBorders>
      </w:tcPr>
    </w:tblStylePr>
    <w:tblStylePr w:type="nwCell">
      <w:tcPr>
        <w:tcBorders>
          <w:bottom w:val="single" w:color="02AFFF" w:themeColor="accent3" w:themeTint="99" w:sz="4" w:space="0"/>
        </w:tcBorders>
      </w:tcPr>
    </w:tblStylePr>
    <w:tblStylePr w:type="seCell">
      <w:tcPr>
        <w:tcBorders>
          <w:top w:val="single" w:color="02AFFF" w:themeColor="accent3" w:themeTint="99" w:sz="4" w:space="0"/>
        </w:tcBorders>
      </w:tcPr>
    </w:tblStylePr>
    <w:tblStylePr w:type="swCell">
      <w:tcPr>
        <w:tcBorders>
          <w:top w:val="single" w:color="02AFFF" w:themeColor="accent3" w:themeTint="99" w:sz="4" w:space="0"/>
        </w:tcBorders>
      </w:tcPr>
    </w:tblStylePr>
  </w:style>
  <w:style w:type="table" w:customStyle="1" w:styleId="321">
    <w:name w:val="Grid Table 7 Colorful Accent 4"/>
    <w:basedOn w:val="88"/>
    <w:uiPriority w:val="52"/>
    <w:pPr>
      <w:spacing w:line="240" w:lineRule="auto"/>
    </w:pPr>
    <w:rPr>
      <w:color w:val="02595F" w:themeColor="accent4" w:themeShade="BF"/>
    </w:rPr>
    <w:tblPr>
      <w:tblBorders>
        <w:top w:val="single" w:color="1DEBFB" w:themeColor="accent4" w:themeTint="99" w:sz="4" w:space="0"/>
        <w:left w:val="single" w:color="1DEBFB" w:themeColor="accent4" w:themeTint="99" w:sz="4" w:space="0"/>
        <w:bottom w:val="single" w:color="1DEBFB" w:themeColor="accent4" w:themeTint="99" w:sz="4" w:space="0"/>
        <w:right w:val="single" w:color="1DEBFB" w:themeColor="accent4" w:themeTint="99" w:sz="4" w:space="0"/>
        <w:insideH w:val="single" w:color="1DEBFB" w:themeColor="accent4" w:themeTint="99" w:sz="4" w:space="0"/>
        <w:insideV w:val="single" w:color="1DEBFB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  <w:tblStylePr w:type="neCell">
      <w:tcPr>
        <w:tcBorders>
          <w:bottom w:val="single" w:color="1DEBFB" w:themeColor="accent4" w:themeTint="99" w:sz="4" w:space="0"/>
        </w:tcBorders>
      </w:tcPr>
    </w:tblStylePr>
    <w:tblStylePr w:type="nwCell">
      <w:tcPr>
        <w:tcBorders>
          <w:bottom w:val="single" w:color="1DEBFB" w:themeColor="accent4" w:themeTint="99" w:sz="4" w:space="0"/>
        </w:tcBorders>
      </w:tcPr>
    </w:tblStylePr>
    <w:tblStylePr w:type="seCell">
      <w:tcPr>
        <w:tcBorders>
          <w:top w:val="single" w:color="1DEBFB" w:themeColor="accent4" w:themeTint="99" w:sz="4" w:space="0"/>
        </w:tcBorders>
      </w:tcPr>
    </w:tblStylePr>
    <w:tblStylePr w:type="swCell">
      <w:tcPr>
        <w:tcBorders>
          <w:top w:val="single" w:color="1DEBFB" w:themeColor="accent4" w:themeTint="99" w:sz="4" w:space="0"/>
        </w:tcBorders>
      </w:tcPr>
    </w:tblStylePr>
  </w:style>
  <w:style w:type="table" w:customStyle="1" w:styleId="322">
    <w:name w:val="Grid Table 7 Colorful Accent 5"/>
    <w:basedOn w:val="88"/>
    <w:uiPriority w:val="52"/>
    <w:pPr>
      <w:spacing w:line="240" w:lineRule="auto"/>
    </w:pPr>
    <w:rPr>
      <w:color w:val="727711" w:themeColor="accent5" w:themeShade="BF"/>
    </w:rPr>
    <w:tblPr>
      <w:tblBorders>
        <w:top w:val="single" w:color="DFE751" w:themeColor="accent5" w:themeTint="99" w:sz="4" w:space="0"/>
        <w:left w:val="single" w:color="DFE751" w:themeColor="accent5" w:themeTint="99" w:sz="4" w:space="0"/>
        <w:bottom w:val="single" w:color="DFE751" w:themeColor="accent5" w:themeTint="99" w:sz="4" w:space="0"/>
        <w:right w:val="single" w:color="DFE751" w:themeColor="accent5" w:themeTint="99" w:sz="4" w:space="0"/>
        <w:insideH w:val="single" w:color="DFE751" w:themeColor="accent5" w:themeTint="99" w:sz="4" w:space="0"/>
        <w:insideV w:val="single" w:color="DFE751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  <w:tblStylePr w:type="neCell">
      <w:tcPr>
        <w:tcBorders>
          <w:bottom w:val="single" w:color="DFE751" w:themeColor="accent5" w:themeTint="99" w:sz="4" w:space="0"/>
        </w:tcBorders>
      </w:tcPr>
    </w:tblStylePr>
    <w:tblStylePr w:type="nwCell">
      <w:tcPr>
        <w:tcBorders>
          <w:bottom w:val="single" w:color="DFE751" w:themeColor="accent5" w:themeTint="99" w:sz="4" w:space="0"/>
        </w:tcBorders>
      </w:tcPr>
    </w:tblStylePr>
    <w:tblStylePr w:type="seCell">
      <w:tcPr>
        <w:tcBorders>
          <w:top w:val="single" w:color="DFE751" w:themeColor="accent5" w:themeTint="99" w:sz="4" w:space="0"/>
        </w:tcBorders>
      </w:tcPr>
    </w:tblStylePr>
    <w:tblStylePr w:type="swCell">
      <w:tcPr>
        <w:tcBorders>
          <w:top w:val="single" w:color="DFE751" w:themeColor="accent5" w:themeTint="99" w:sz="4" w:space="0"/>
        </w:tcBorders>
      </w:tcPr>
    </w:tblStylePr>
  </w:style>
  <w:style w:type="table" w:customStyle="1" w:styleId="323">
    <w:name w:val="Grid Table 7 Colorful Accent 6"/>
    <w:basedOn w:val="88"/>
    <w:uiPriority w:val="52"/>
    <w:pPr>
      <w:spacing w:line="240" w:lineRule="auto"/>
    </w:pPr>
    <w:rPr>
      <w:color w:val="C8B228" w:themeColor="accent6" w:themeShade="BF"/>
    </w:rPr>
    <w:tblPr>
      <w:tblBorders>
        <w:top w:val="single" w:color="EBE1A0" w:themeColor="accent6" w:themeTint="99" w:sz="4" w:space="0"/>
        <w:left w:val="single" w:color="EBE1A0" w:themeColor="accent6" w:themeTint="99" w:sz="4" w:space="0"/>
        <w:bottom w:val="single" w:color="EBE1A0" w:themeColor="accent6" w:themeTint="99" w:sz="4" w:space="0"/>
        <w:right w:val="single" w:color="EBE1A0" w:themeColor="accent6" w:themeTint="99" w:sz="4" w:space="0"/>
        <w:insideH w:val="single" w:color="EBE1A0" w:themeColor="accent6" w:themeTint="99" w:sz="4" w:space="0"/>
        <w:insideV w:val="single" w:color="EBE1A0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  <w:tblStylePr w:type="neCell">
      <w:tcPr>
        <w:tcBorders>
          <w:bottom w:val="single" w:color="EBE1A0" w:themeColor="accent6" w:themeTint="99" w:sz="4" w:space="0"/>
        </w:tcBorders>
      </w:tcPr>
    </w:tblStylePr>
    <w:tblStylePr w:type="nwCell">
      <w:tcPr>
        <w:tcBorders>
          <w:bottom w:val="single" w:color="EBE1A0" w:themeColor="accent6" w:themeTint="99" w:sz="4" w:space="0"/>
        </w:tcBorders>
      </w:tcPr>
    </w:tblStylePr>
    <w:tblStylePr w:type="seCell">
      <w:tcPr>
        <w:tcBorders>
          <w:top w:val="single" w:color="EBE1A0" w:themeColor="accent6" w:themeTint="99" w:sz="4" w:space="0"/>
        </w:tcBorders>
      </w:tcPr>
    </w:tblStylePr>
    <w:tblStylePr w:type="swCell">
      <w:tcPr>
        <w:tcBorders>
          <w:top w:val="single" w:color="EBE1A0" w:themeColor="accent6" w:themeTint="99" w:sz="4" w:space="0"/>
        </w:tcBorders>
      </w:tcPr>
    </w:tblStylePr>
  </w:style>
  <w:style w:type="character" w:customStyle="1" w:styleId="324">
    <w:name w:val="Hashtag"/>
    <w:basedOn w:val="231"/>
    <w:semiHidden/>
    <w:unhideWhenUsed/>
    <w:uiPriority w:val="99"/>
    <w:rPr>
      <w:color w:val="2B579A"/>
      <w:shd w:val="clear" w:color="auto" w:fill="E6E6E6"/>
    </w:rPr>
  </w:style>
  <w:style w:type="character" w:customStyle="1" w:styleId="325">
    <w:name w:val="Heading 4 Char"/>
    <w:basedOn w:val="231"/>
    <w:link w:val="6"/>
    <w:semiHidden/>
    <w:uiPriority w:val="0"/>
    <w:rPr>
      <w:rFonts w:asciiTheme="majorHAnsi" w:hAnsiTheme="majorHAnsi" w:eastAsiaTheme="majorEastAsia" w:cstheme="majorBidi"/>
      <w:i/>
      <w:iCs/>
      <w:color w:val="6EC2BC" w:themeColor="accent1" w:themeShade="BF"/>
    </w:rPr>
  </w:style>
  <w:style w:type="character" w:customStyle="1" w:styleId="326">
    <w:name w:val="Heading 5 Char"/>
    <w:basedOn w:val="231"/>
    <w:link w:val="7"/>
    <w:semiHidden/>
    <w:uiPriority w:val="0"/>
    <w:rPr>
      <w:rFonts w:asciiTheme="majorHAnsi" w:hAnsiTheme="majorHAnsi" w:eastAsiaTheme="majorEastAsia" w:cstheme="majorBidi"/>
      <w:color w:val="6EC2BC" w:themeColor="accent1" w:themeShade="BF"/>
    </w:rPr>
  </w:style>
  <w:style w:type="character" w:customStyle="1" w:styleId="327">
    <w:name w:val="Heading 6 Char"/>
    <w:basedOn w:val="231"/>
    <w:link w:val="8"/>
    <w:semiHidden/>
    <w:uiPriority w:val="0"/>
    <w:rPr>
      <w:rFonts w:asciiTheme="majorHAnsi" w:hAnsiTheme="majorHAnsi" w:eastAsiaTheme="majorEastAsia" w:cstheme="majorBidi"/>
      <w:color w:val="3C8F89" w:themeColor="accent1" w:themeShade="80"/>
    </w:rPr>
  </w:style>
  <w:style w:type="character" w:customStyle="1" w:styleId="328">
    <w:name w:val="Heading 7 Char"/>
    <w:basedOn w:val="231"/>
    <w:link w:val="9"/>
    <w:semiHidden/>
    <w:uiPriority w:val="0"/>
    <w:rPr>
      <w:rFonts w:asciiTheme="majorHAnsi" w:hAnsiTheme="majorHAnsi" w:eastAsiaTheme="majorEastAsia" w:cstheme="majorBidi"/>
      <w:i/>
      <w:iCs/>
      <w:color w:val="3C8F89" w:themeColor="accent1" w:themeShade="80"/>
    </w:rPr>
  </w:style>
  <w:style w:type="character" w:customStyle="1" w:styleId="329">
    <w:name w:val="Heading 8 Char"/>
    <w:basedOn w:val="231"/>
    <w:link w:val="10"/>
    <w:semiHidden/>
    <w:uiPriority w:val="0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0">
    <w:name w:val="Heading 9 Char"/>
    <w:basedOn w:val="231"/>
    <w:link w:val="11"/>
    <w:semiHidden/>
    <w:uiPriority w:val="0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1">
    <w:name w:val="HTML Address Char"/>
    <w:basedOn w:val="231"/>
    <w:link w:val="41"/>
    <w:semiHidden/>
    <w:uiPriority w:val="0"/>
    <w:rPr>
      <w:i/>
      <w:iCs/>
    </w:rPr>
  </w:style>
  <w:style w:type="character" w:customStyle="1" w:styleId="332">
    <w:name w:val="HTML Preformatted Char"/>
    <w:basedOn w:val="231"/>
    <w:link w:val="80"/>
    <w:semiHidden/>
    <w:uiPriority w:val="0"/>
    <w:rPr>
      <w:rFonts w:ascii="Consolas" w:hAnsi="Consolas"/>
      <w:szCs w:val="20"/>
    </w:rPr>
  </w:style>
  <w:style w:type="character" w:customStyle="1" w:styleId="333">
    <w:name w:val="Intense Emphasis"/>
    <w:basedOn w:val="231"/>
    <w:semiHidden/>
    <w:unhideWhenUsed/>
    <w:qFormat/>
    <w:uiPriority w:val="21"/>
    <w:rPr>
      <w:i/>
      <w:iCs/>
      <w:color w:val="6EC2BC" w:themeColor="accent1" w:themeShade="BF"/>
    </w:rPr>
  </w:style>
  <w:style w:type="paragraph" w:styleId="334">
    <w:name w:val="Intense Quote"/>
    <w:basedOn w:val="1"/>
    <w:next w:val="1"/>
    <w:link w:val="335"/>
    <w:semiHidden/>
    <w:unhideWhenUsed/>
    <w:qFormat/>
    <w:uiPriority w:val="30"/>
    <w:pPr>
      <w:pBdr>
        <w:top w:val="single" w:color="6DC1BC" w:themeColor="accent1" w:themeShade="BF" w:sz="4" w:space="10"/>
        <w:bottom w:val="single" w:color="6DC1BC" w:themeColor="accent1" w:themeShade="BF" w:sz="4" w:space="10"/>
      </w:pBdr>
      <w:spacing w:before="360" w:after="360"/>
      <w:ind w:left="864" w:right="864"/>
      <w:jc w:val="center"/>
    </w:pPr>
    <w:rPr>
      <w:i/>
      <w:iCs/>
      <w:color w:val="6EC2BC" w:themeColor="accent1" w:themeShade="BF"/>
    </w:rPr>
  </w:style>
  <w:style w:type="character" w:customStyle="1" w:styleId="335">
    <w:name w:val="Intense Quote Char"/>
    <w:basedOn w:val="231"/>
    <w:link w:val="334"/>
    <w:semiHidden/>
    <w:uiPriority w:val="30"/>
    <w:rPr>
      <w:i/>
      <w:iCs/>
      <w:color w:val="6EC2BC" w:themeColor="accent1" w:themeShade="BF"/>
    </w:rPr>
  </w:style>
  <w:style w:type="character" w:customStyle="1" w:styleId="336">
    <w:name w:val="Intense Reference"/>
    <w:basedOn w:val="231"/>
    <w:semiHidden/>
    <w:unhideWhenUsed/>
    <w:qFormat/>
    <w:uiPriority w:val="32"/>
    <w:rPr>
      <w:b/>
      <w:bCs/>
      <w:smallCaps/>
      <w:color w:val="6EC2BC" w:themeColor="accent1" w:themeShade="BF"/>
      <w:spacing w:val="5"/>
    </w:rPr>
  </w:style>
  <w:style w:type="paragraph" w:styleId="337">
    <w:name w:val="List Paragraph"/>
    <w:basedOn w:val="1"/>
    <w:semiHidden/>
    <w:unhideWhenUsed/>
    <w:qFormat/>
    <w:uiPriority w:val="34"/>
    <w:pPr>
      <w:ind w:left="720"/>
      <w:contextualSpacing/>
    </w:pPr>
  </w:style>
  <w:style w:type="table" w:customStyle="1" w:styleId="338">
    <w:name w:val="List Table 1 Light"/>
    <w:basedOn w:val="88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9">
    <w:name w:val="List Table 1 Light Accent 1"/>
    <w:basedOn w:val="88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D2ECEA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D2EC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</w:style>
  <w:style w:type="table" w:customStyle="1" w:styleId="340">
    <w:name w:val="List Table 1 Light Accent 2"/>
    <w:basedOn w:val="88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D2D2D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2D2D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</w:style>
  <w:style w:type="table" w:customStyle="1" w:styleId="341">
    <w:name w:val="List Table 1 Light Accent 3"/>
    <w:basedOn w:val="88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02AFFF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02AF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</w:style>
  <w:style w:type="table" w:customStyle="1" w:styleId="342">
    <w:name w:val="List Table 1 Light Accent 4"/>
    <w:basedOn w:val="88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1DEBFB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1DEBF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</w:style>
  <w:style w:type="table" w:customStyle="1" w:styleId="343">
    <w:name w:val="List Table 1 Light Accent 5"/>
    <w:basedOn w:val="88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DFE751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DFE75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</w:style>
  <w:style w:type="table" w:customStyle="1" w:styleId="344">
    <w:name w:val="List Table 1 Light Accent 6"/>
    <w:basedOn w:val="88"/>
    <w:uiPriority w:val="46"/>
    <w:pPr>
      <w:spacing w:line="240" w:lineRule="auto"/>
    </w:pPr>
    <w:tblStylePr w:type="firstRow">
      <w:rPr>
        <w:b/>
        <w:bCs/>
      </w:rPr>
      <w:tcPr>
        <w:tcBorders>
          <w:bottom w:val="single" w:color="EBE1A0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BE1A0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</w:style>
  <w:style w:type="table" w:customStyle="1" w:styleId="345">
    <w:name w:val="List Table 2"/>
    <w:basedOn w:val="88"/>
    <w:uiPriority w:val="47"/>
    <w:pPr>
      <w:spacing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6">
    <w:name w:val="List Table 2 Accent 1"/>
    <w:basedOn w:val="88"/>
    <w:uiPriority w:val="47"/>
    <w:pPr>
      <w:spacing w:line="240" w:lineRule="auto"/>
    </w:pPr>
    <w:tblPr>
      <w:tblBorders>
        <w:top w:val="single" w:color="D2ECEA" w:themeColor="accent1" w:themeTint="99" w:sz="4" w:space="0"/>
        <w:bottom w:val="single" w:color="D2ECEA" w:themeColor="accent1" w:themeTint="99" w:sz="4" w:space="0"/>
        <w:insideH w:val="single" w:color="D2ECEA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</w:style>
  <w:style w:type="table" w:customStyle="1" w:styleId="347">
    <w:name w:val="List Table 2 Accent 2"/>
    <w:basedOn w:val="88"/>
    <w:uiPriority w:val="47"/>
    <w:pPr>
      <w:spacing w:line="240" w:lineRule="auto"/>
    </w:pPr>
    <w:tblPr>
      <w:tblBorders>
        <w:top w:val="single" w:color="D2D2D2" w:themeColor="accent2" w:themeTint="99" w:sz="4" w:space="0"/>
        <w:bottom w:val="single" w:color="D2D2D2" w:themeColor="accent2" w:themeTint="99" w:sz="4" w:space="0"/>
        <w:insideH w:val="single" w:color="D2D2D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</w:style>
  <w:style w:type="table" w:customStyle="1" w:styleId="348">
    <w:name w:val="List Table 2 Accent 3"/>
    <w:basedOn w:val="88"/>
    <w:uiPriority w:val="47"/>
    <w:pPr>
      <w:spacing w:line="240" w:lineRule="auto"/>
    </w:pPr>
    <w:tblPr>
      <w:tblBorders>
        <w:top w:val="single" w:color="02AFFF" w:themeColor="accent3" w:themeTint="99" w:sz="4" w:space="0"/>
        <w:bottom w:val="single" w:color="02AFFF" w:themeColor="accent3" w:themeTint="99" w:sz="4" w:space="0"/>
        <w:insideH w:val="single" w:color="02AFFF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</w:style>
  <w:style w:type="table" w:customStyle="1" w:styleId="349">
    <w:name w:val="List Table 2 Accent 4"/>
    <w:basedOn w:val="88"/>
    <w:uiPriority w:val="47"/>
    <w:pPr>
      <w:spacing w:line="240" w:lineRule="auto"/>
    </w:pPr>
    <w:tblPr>
      <w:tblBorders>
        <w:top w:val="single" w:color="1DEBFB" w:themeColor="accent4" w:themeTint="99" w:sz="4" w:space="0"/>
        <w:bottom w:val="single" w:color="1DEBFB" w:themeColor="accent4" w:themeTint="99" w:sz="4" w:space="0"/>
        <w:insideH w:val="single" w:color="1DEBFB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</w:style>
  <w:style w:type="table" w:customStyle="1" w:styleId="350">
    <w:name w:val="List Table 2 Accent 5"/>
    <w:basedOn w:val="88"/>
    <w:uiPriority w:val="47"/>
    <w:pPr>
      <w:spacing w:line="240" w:lineRule="auto"/>
    </w:pPr>
    <w:tblPr>
      <w:tblBorders>
        <w:top w:val="single" w:color="DFE751" w:themeColor="accent5" w:themeTint="99" w:sz="4" w:space="0"/>
        <w:bottom w:val="single" w:color="DFE751" w:themeColor="accent5" w:themeTint="99" w:sz="4" w:space="0"/>
        <w:insideH w:val="single" w:color="DFE751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</w:style>
  <w:style w:type="table" w:customStyle="1" w:styleId="351">
    <w:name w:val="List Table 2 Accent 6"/>
    <w:basedOn w:val="88"/>
    <w:uiPriority w:val="47"/>
    <w:pPr>
      <w:spacing w:line="240" w:lineRule="auto"/>
    </w:pPr>
    <w:tblPr>
      <w:tblBorders>
        <w:top w:val="single" w:color="EBE1A0" w:themeColor="accent6" w:themeTint="99" w:sz="4" w:space="0"/>
        <w:bottom w:val="single" w:color="EBE1A0" w:themeColor="accent6" w:themeTint="99" w:sz="4" w:space="0"/>
        <w:insideH w:val="single" w:color="EBE1A0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</w:style>
  <w:style w:type="table" w:customStyle="1" w:styleId="352">
    <w:name w:val="List Table 3"/>
    <w:basedOn w:val="88"/>
    <w:uiPriority w:val="48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3">
    <w:name w:val="List Table 3 Accent 1"/>
    <w:basedOn w:val="88"/>
    <w:uiPriority w:val="48"/>
    <w:pPr>
      <w:spacing w:line="240" w:lineRule="auto"/>
    </w:pPr>
    <w:tblPr>
      <w:tblBorders>
        <w:top w:val="single" w:color="B5E0DD" w:themeColor="accent1" w:sz="4" w:space="0"/>
        <w:left w:val="single" w:color="B5E0DD" w:themeColor="accent1" w:sz="4" w:space="0"/>
        <w:bottom w:val="single" w:color="B5E0DD" w:themeColor="accent1" w:sz="4" w:space="0"/>
        <w:right w:val="single" w:color="B5E0DD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B5E0DD" w:themeFill="accent1"/>
      </w:tcPr>
    </w:tblStylePr>
    <w:tblStylePr w:type="lastRow">
      <w:rPr>
        <w:b/>
        <w:bCs/>
      </w:rPr>
      <w:tcPr>
        <w:tcBorders>
          <w:top w:val="double" w:color="B5E0D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B5E0DD" w:themeColor="accent1" w:sz="4" w:space="0"/>
          <w:right w:val="single" w:color="B5E0DD" w:themeColor="accent1" w:sz="4" w:space="0"/>
        </w:tcBorders>
      </w:tcPr>
    </w:tblStylePr>
    <w:tblStylePr w:type="band1Horz">
      <w:tcPr>
        <w:tcBorders>
          <w:top w:val="single" w:color="B5E0DD" w:themeColor="accent1" w:sz="4" w:space="0"/>
          <w:bottom w:val="single" w:color="B5E0D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B5E0DD" w:themeColor="accent1" w:sz="4" w:space="0"/>
          <w:left w:val="nil"/>
        </w:tcBorders>
      </w:tcPr>
    </w:tblStylePr>
    <w:tblStylePr w:type="swCell">
      <w:tcPr>
        <w:tcBorders>
          <w:top w:val="double" w:color="B5E0DD" w:themeColor="accent1" w:sz="4" w:space="0"/>
          <w:right w:val="nil"/>
        </w:tcBorders>
      </w:tcPr>
    </w:tblStylePr>
  </w:style>
  <w:style w:type="table" w:customStyle="1" w:styleId="354">
    <w:name w:val="List Table 3 Accent 2"/>
    <w:basedOn w:val="88"/>
    <w:uiPriority w:val="48"/>
    <w:pPr>
      <w:spacing w:line="240" w:lineRule="auto"/>
    </w:pPr>
    <w:tblPr>
      <w:tblBorders>
        <w:top w:val="single" w:color="B5B5B5" w:themeColor="accent2" w:sz="4" w:space="0"/>
        <w:left w:val="single" w:color="B5B5B5" w:themeColor="accent2" w:sz="4" w:space="0"/>
        <w:bottom w:val="single" w:color="B5B5B5" w:themeColor="accent2" w:sz="4" w:space="0"/>
        <w:right w:val="single" w:color="B5B5B5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B5B5B5" w:themeFill="accent2"/>
      </w:tcPr>
    </w:tblStylePr>
    <w:tblStylePr w:type="lastRow">
      <w:rPr>
        <w:b/>
        <w:bCs/>
      </w:rPr>
      <w:tcPr>
        <w:tcBorders>
          <w:top w:val="double" w:color="B5B5B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B5B5B5" w:themeColor="accent2" w:sz="4" w:space="0"/>
          <w:right w:val="single" w:color="B5B5B5" w:themeColor="accent2" w:sz="4" w:space="0"/>
        </w:tcBorders>
      </w:tcPr>
    </w:tblStylePr>
    <w:tblStylePr w:type="band1Horz">
      <w:tcPr>
        <w:tcBorders>
          <w:top w:val="single" w:color="B5B5B5" w:themeColor="accent2" w:sz="4" w:space="0"/>
          <w:bottom w:val="single" w:color="B5B5B5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B5B5B5" w:themeColor="accent2" w:sz="4" w:space="0"/>
          <w:left w:val="nil"/>
        </w:tcBorders>
      </w:tcPr>
    </w:tblStylePr>
    <w:tblStylePr w:type="swCell">
      <w:tcPr>
        <w:tcBorders>
          <w:top w:val="double" w:color="B5B5B5" w:themeColor="accent2" w:sz="4" w:space="0"/>
          <w:right w:val="nil"/>
        </w:tcBorders>
      </w:tcPr>
    </w:tblStylePr>
  </w:style>
  <w:style w:type="table" w:customStyle="1" w:styleId="355">
    <w:name w:val="List Table 3 Accent 3"/>
    <w:basedOn w:val="88"/>
    <w:uiPriority w:val="48"/>
    <w:pPr>
      <w:spacing w:line="240" w:lineRule="auto"/>
    </w:pPr>
    <w:tblPr>
      <w:tblBorders>
        <w:top w:val="single" w:color="003D59" w:themeColor="accent3" w:sz="4" w:space="0"/>
        <w:left w:val="single" w:color="003D59" w:themeColor="accent3" w:sz="4" w:space="0"/>
        <w:bottom w:val="single" w:color="003D59" w:themeColor="accent3" w:sz="4" w:space="0"/>
        <w:right w:val="single" w:color="003D59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3D59" w:themeFill="accent3"/>
      </w:tcPr>
    </w:tblStylePr>
    <w:tblStylePr w:type="lastRow">
      <w:rPr>
        <w:b/>
        <w:bCs/>
      </w:rPr>
      <w:tcPr>
        <w:tcBorders>
          <w:top w:val="double" w:color="003D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3D59" w:themeColor="accent3" w:sz="4" w:space="0"/>
          <w:right w:val="single" w:color="003D59" w:themeColor="accent3" w:sz="4" w:space="0"/>
        </w:tcBorders>
      </w:tcPr>
    </w:tblStylePr>
    <w:tblStylePr w:type="band1Horz">
      <w:tcPr>
        <w:tcBorders>
          <w:top w:val="single" w:color="003D59" w:themeColor="accent3" w:sz="4" w:space="0"/>
          <w:bottom w:val="single" w:color="003D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3D59" w:themeColor="accent3" w:sz="4" w:space="0"/>
          <w:left w:val="nil"/>
        </w:tcBorders>
      </w:tcPr>
    </w:tblStylePr>
    <w:tblStylePr w:type="swCell">
      <w:tcPr>
        <w:tcBorders>
          <w:top w:val="double" w:color="003D59" w:themeColor="accent3" w:sz="4" w:space="0"/>
          <w:right w:val="nil"/>
        </w:tcBorders>
      </w:tcPr>
    </w:tblStylePr>
  </w:style>
  <w:style w:type="table" w:customStyle="1" w:styleId="356">
    <w:name w:val="List Table 3 Accent 4"/>
    <w:basedOn w:val="88"/>
    <w:uiPriority w:val="48"/>
    <w:pPr>
      <w:spacing w:line="240" w:lineRule="auto"/>
    </w:pPr>
    <w:tblPr>
      <w:tblBorders>
        <w:top w:val="single" w:color="02767F" w:themeColor="accent4" w:sz="4" w:space="0"/>
        <w:left w:val="single" w:color="02767F" w:themeColor="accent4" w:sz="4" w:space="0"/>
        <w:bottom w:val="single" w:color="02767F" w:themeColor="accent4" w:sz="4" w:space="0"/>
        <w:right w:val="single" w:color="02767F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2767F" w:themeFill="accent4"/>
      </w:tcPr>
    </w:tblStylePr>
    <w:tblStylePr w:type="lastRow">
      <w:rPr>
        <w:b/>
        <w:bCs/>
      </w:rPr>
      <w:tcPr>
        <w:tcBorders>
          <w:top w:val="double" w:color="02767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2767F" w:themeColor="accent4" w:sz="4" w:space="0"/>
          <w:right w:val="single" w:color="02767F" w:themeColor="accent4" w:sz="4" w:space="0"/>
        </w:tcBorders>
      </w:tcPr>
    </w:tblStylePr>
    <w:tblStylePr w:type="band1Horz">
      <w:tcPr>
        <w:tcBorders>
          <w:top w:val="single" w:color="02767F" w:themeColor="accent4" w:sz="4" w:space="0"/>
          <w:bottom w:val="single" w:color="02767F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2767F" w:themeColor="accent4" w:sz="4" w:space="0"/>
          <w:left w:val="nil"/>
        </w:tcBorders>
      </w:tcPr>
    </w:tblStylePr>
    <w:tblStylePr w:type="swCell">
      <w:tcPr>
        <w:tcBorders>
          <w:top w:val="double" w:color="02767F" w:themeColor="accent4" w:sz="4" w:space="0"/>
          <w:right w:val="nil"/>
        </w:tcBorders>
      </w:tcPr>
    </w:tblStylePr>
  </w:style>
  <w:style w:type="table" w:customStyle="1" w:styleId="357">
    <w:name w:val="List Table 3 Accent 5"/>
    <w:basedOn w:val="88"/>
    <w:uiPriority w:val="48"/>
    <w:pPr>
      <w:spacing w:line="240" w:lineRule="auto"/>
    </w:pPr>
    <w:tblPr>
      <w:tblBorders>
        <w:top w:val="single" w:color="989F16" w:themeColor="accent5" w:sz="4" w:space="0"/>
        <w:left w:val="single" w:color="989F16" w:themeColor="accent5" w:sz="4" w:space="0"/>
        <w:bottom w:val="single" w:color="989F16" w:themeColor="accent5" w:sz="4" w:space="0"/>
        <w:right w:val="single" w:color="989F16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89F16" w:themeFill="accent5"/>
      </w:tcPr>
    </w:tblStylePr>
    <w:tblStylePr w:type="lastRow">
      <w:rPr>
        <w:b/>
        <w:bCs/>
      </w:rPr>
      <w:tcPr>
        <w:tcBorders>
          <w:top w:val="double" w:color="989F1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89F16" w:themeColor="accent5" w:sz="4" w:space="0"/>
          <w:right w:val="single" w:color="989F16" w:themeColor="accent5" w:sz="4" w:space="0"/>
        </w:tcBorders>
      </w:tcPr>
    </w:tblStylePr>
    <w:tblStylePr w:type="band1Horz">
      <w:tcPr>
        <w:tcBorders>
          <w:top w:val="single" w:color="989F16" w:themeColor="accent5" w:sz="4" w:space="0"/>
          <w:bottom w:val="single" w:color="989F1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89F16" w:themeColor="accent5" w:sz="4" w:space="0"/>
          <w:left w:val="nil"/>
        </w:tcBorders>
      </w:tcPr>
    </w:tblStylePr>
    <w:tblStylePr w:type="swCell">
      <w:tcPr>
        <w:tcBorders>
          <w:top w:val="double" w:color="989F16" w:themeColor="accent5" w:sz="4" w:space="0"/>
          <w:right w:val="nil"/>
        </w:tcBorders>
      </w:tcPr>
    </w:tblStylePr>
  </w:style>
  <w:style w:type="table" w:customStyle="1" w:styleId="358">
    <w:name w:val="List Table 3 Accent 6"/>
    <w:basedOn w:val="88"/>
    <w:uiPriority w:val="48"/>
    <w:pPr>
      <w:spacing w:line="240" w:lineRule="auto"/>
    </w:pPr>
    <w:tblPr>
      <w:tblBorders>
        <w:top w:val="single" w:color="DFCE61" w:themeColor="accent6" w:sz="4" w:space="0"/>
        <w:left w:val="single" w:color="DFCE61" w:themeColor="accent6" w:sz="4" w:space="0"/>
        <w:bottom w:val="single" w:color="DFCE61" w:themeColor="accent6" w:sz="4" w:space="0"/>
        <w:right w:val="single" w:color="DFCE61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DFCE61" w:themeFill="accent6"/>
      </w:tcPr>
    </w:tblStylePr>
    <w:tblStylePr w:type="lastRow">
      <w:rPr>
        <w:b/>
        <w:bCs/>
      </w:rPr>
      <w:tcPr>
        <w:tcBorders>
          <w:top w:val="double" w:color="DFCE61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FCE61" w:themeColor="accent6" w:sz="4" w:space="0"/>
          <w:right w:val="single" w:color="DFCE61" w:themeColor="accent6" w:sz="4" w:space="0"/>
        </w:tcBorders>
      </w:tcPr>
    </w:tblStylePr>
    <w:tblStylePr w:type="band1Horz">
      <w:tcPr>
        <w:tcBorders>
          <w:top w:val="single" w:color="DFCE61" w:themeColor="accent6" w:sz="4" w:space="0"/>
          <w:bottom w:val="single" w:color="DFCE61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FCE61" w:themeColor="accent6" w:sz="4" w:space="0"/>
          <w:left w:val="nil"/>
        </w:tcBorders>
      </w:tcPr>
    </w:tblStylePr>
    <w:tblStylePr w:type="swCell">
      <w:tcPr>
        <w:tcBorders>
          <w:top w:val="double" w:color="DFCE61" w:themeColor="accent6" w:sz="4" w:space="0"/>
          <w:right w:val="nil"/>
        </w:tcBorders>
      </w:tcPr>
    </w:tblStylePr>
  </w:style>
  <w:style w:type="table" w:customStyle="1" w:styleId="359">
    <w:name w:val="List Table 4"/>
    <w:basedOn w:val="88"/>
    <w:uiPriority w:val="49"/>
    <w:pPr>
      <w:spacing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0">
    <w:name w:val="List Table 4 Accent 1"/>
    <w:basedOn w:val="88"/>
    <w:uiPriority w:val="49"/>
    <w:pPr>
      <w:spacing w:line="240" w:lineRule="auto"/>
    </w:pPr>
    <w:tblPr>
      <w:tblBorders>
        <w:top w:val="single" w:color="D2ECEA" w:themeColor="accent1" w:themeTint="99" w:sz="4" w:space="0"/>
        <w:left w:val="single" w:color="D2ECEA" w:themeColor="accent1" w:themeTint="99" w:sz="4" w:space="0"/>
        <w:bottom w:val="single" w:color="D2ECEA" w:themeColor="accent1" w:themeTint="99" w:sz="4" w:space="0"/>
        <w:right w:val="single" w:color="D2ECEA" w:themeColor="accent1" w:themeTint="99" w:sz="4" w:space="0"/>
        <w:insideH w:val="single" w:color="D2ECEA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5E0DD" w:themeColor="accent1" w:sz="4" w:space="0"/>
          <w:left w:val="single" w:color="B5E0DD" w:themeColor="accent1" w:sz="4" w:space="0"/>
          <w:bottom w:val="single" w:color="B5E0DD" w:themeColor="accent1" w:sz="4" w:space="0"/>
          <w:right w:val="single" w:color="B5E0DD" w:themeColor="accent1" w:sz="4" w:space="0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cPr>
        <w:tcBorders>
          <w:top w:val="double" w:color="D2EC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</w:style>
  <w:style w:type="table" w:customStyle="1" w:styleId="361">
    <w:name w:val="List Table 4 Accent 2"/>
    <w:basedOn w:val="88"/>
    <w:uiPriority w:val="49"/>
    <w:pPr>
      <w:spacing w:line="240" w:lineRule="auto"/>
    </w:pPr>
    <w:tblPr>
      <w:tblBorders>
        <w:top w:val="single" w:color="D2D2D2" w:themeColor="accent2" w:themeTint="99" w:sz="4" w:space="0"/>
        <w:left w:val="single" w:color="D2D2D2" w:themeColor="accent2" w:themeTint="99" w:sz="4" w:space="0"/>
        <w:bottom w:val="single" w:color="D2D2D2" w:themeColor="accent2" w:themeTint="99" w:sz="4" w:space="0"/>
        <w:right w:val="single" w:color="D2D2D2" w:themeColor="accent2" w:themeTint="99" w:sz="4" w:space="0"/>
        <w:insideH w:val="single" w:color="D2D2D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5B5B5" w:themeColor="accent2" w:sz="4" w:space="0"/>
          <w:left w:val="single" w:color="B5B5B5" w:themeColor="accent2" w:sz="4" w:space="0"/>
          <w:bottom w:val="single" w:color="B5B5B5" w:themeColor="accent2" w:sz="4" w:space="0"/>
          <w:right w:val="single" w:color="B5B5B5" w:themeColor="accent2" w:sz="4" w:space="0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cPr>
        <w:tcBorders>
          <w:top w:val="double" w:color="D2D2D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</w:style>
  <w:style w:type="table" w:customStyle="1" w:styleId="362">
    <w:name w:val="List Table 4 Accent 3"/>
    <w:basedOn w:val="88"/>
    <w:uiPriority w:val="49"/>
    <w:pPr>
      <w:spacing w:line="240" w:lineRule="auto"/>
    </w:pPr>
    <w:tblPr>
      <w:tblBorders>
        <w:top w:val="single" w:color="02AFFF" w:themeColor="accent3" w:themeTint="99" w:sz="4" w:space="0"/>
        <w:left w:val="single" w:color="02AFFF" w:themeColor="accent3" w:themeTint="99" w:sz="4" w:space="0"/>
        <w:bottom w:val="single" w:color="02AFFF" w:themeColor="accent3" w:themeTint="99" w:sz="4" w:space="0"/>
        <w:right w:val="single" w:color="02AFFF" w:themeColor="accent3" w:themeTint="99" w:sz="4" w:space="0"/>
        <w:insideH w:val="single" w:color="02AFFF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3D59" w:themeColor="accent3" w:sz="4" w:space="0"/>
          <w:left w:val="single" w:color="003D59" w:themeColor="accent3" w:sz="4" w:space="0"/>
          <w:bottom w:val="single" w:color="003D59" w:themeColor="accent3" w:sz="4" w:space="0"/>
          <w:right w:val="single" w:color="003D59" w:themeColor="accent3" w:sz="4" w:space="0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cPr>
        <w:tcBorders>
          <w:top w:val="double" w:color="02AF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</w:style>
  <w:style w:type="table" w:customStyle="1" w:styleId="363">
    <w:name w:val="List Table 4 Accent 4"/>
    <w:basedOn w:val="88"/>
    <w:uiPriority w:val="49"/>
    <w:pPr>
      <w:spacing w:line="240" w:lineRule="auto"/>
    </w:pPr>
    <w:tblPr>
      <w:tblBorders>
        <w:top w:val="single" w:color="1DEBFB" w:themeColor="accent4" w:themeTint="99" w:sz="4" w:space="0"/>
        <w:left w:val="single" w:color="1DEBFB" w:themeColor="accent4" w:themeTint="99" w:sz="4" w:space="0"/>
        <w:bottom w:val="single" w:color="1DEBFB" w:themeColor="accent4" w:themeTint="99" w:sz="4" w:space="0"/>
        <w:right w:val="single" w:color="1DEBFB" w:themeColor="accent4" w:themeTint="99" w:sz="4" w:space="0"/>
        <w:insideH w:val="single" w:color="1DEBFB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2767F" w:themeColor="accent4" w:sz="4" w:space="0"/>
          <w:left w:val="single" w:color="02767F" w:themeColor="accent4" w:sz="4" w:space="0"/>
          <w:bottom w:val="single" w:color="02767F" w:themeColor="accent4" w:sz="4" w:space="0"/>
          <w:right w:val="single" w:color="02767F" w:themeColor="accent4" w:sz="4" w:space="0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cPr>
        <w:tcBorders>
          <w:top w:val="double" w:color="1DEBFB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</w:style>
  <w:style w:type="table" w:customStyle="1" w:styleId="364">
    <w:name w:val="List Table 4 Accent 5"/>
    <w:basedOn w:val="88"/>
    <w:uiPriority w:val="49"/>
    <w:pPr>
      <w:spacing w:line="240" w:lineRule="auto"/>
    </w:pPr>
    <w:tblPr>
      <w:tblBorders>
        <w:top w:val="single" w:color="DFE751" w:themeColor="accent5" w:themeTint="99" w:sz="4" w:space="0"/>
        <w:left w:val="single" w:color="DFE751" w:themeColor="accent5" w:themeTint="99" w:sz="4" w:space="0"/>
        <w:bottom w:val="single" w:color="DFE751" w:themeColor="accent5" w:themeTint="99" w:sz="4" w:space="0"/>
        <w:right w:val="single" w:color="DFE751" w:themeColor="accent5" w:themeTint="99" w:sz="4" w:space="0"/>
        <w:insideH w:val="single" w:color="DFE751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89F16" w:themeColor="accent5" w:sz="4" w:space="0"/>
          <w:left w:val="single" w:color="989F16" w:themeColor="accent5" w:sz="4" w:space="0"/>
          <w:bottom w:val="single" w:color="989F16" w:themeColor="accent5" w:sz="4" w:space="0"/>
          <w:right w:val="single" w:color="989F16" w:themeColor="accent5" w:sz="4" w:space="0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cPr>
        <w:tcBorders>
          <w:top w:val="double" w:color="DFE751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</w:style>
  <w:style w:type="table" w:customStyle="1" w:styleId="365">
    <w:name w:val="List Table 4 Accent 6"/>
    <w:basedOn w:val="88"/>
    <w:uiPriority w:val="49"/>
    <w:pPr>
      <w:spacing w:line="240" w:lineRule="auto"/>
    </w:pPr>
    <w:tblPr>
      <w:tblBorders>
        <w:top w:val="single" w:color="EBE1A0" w:themeColor="accent6" w:themeTint="99" w:sz="4" w:space="0"/>
        <w:left w:val="single" w:color="EBE1A0" w:themeColor="accent6" w:themeTint="99" w:sz="4" w:space="0"/>
        <w:bottom w:val="single" w:color="EBE1A0" w:themeColor="accent6" w:themeTint="99" w:sz="4" w:space="0"/>
        <w:right w:val="single" w:color="EBE1A0" w:themeColor="accent6" w:themeTint="99" w:sz="4" w:space="0"/>
        <w:insideH w:val="single" w:color="EBE1A0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FCE61" w:themeColor="accent6" w:sz="4" w:space="0"/>
          <w:left w:val="single" w:color="DFCE61" w:themeColor="accent6" w:sz="4" w:space="0"/>
          <w:bottom w:val="single" w:color="DFCE61" w:themeColor="accent6" w:sz="4" w:space="0"/>
          <w:right w:val="single" w:color="DFCE61" w:themeColor="accent6" w:sz="4" w:space="0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cPr>
        <w:tcBorders>
          <w:top w:val="double" w:color="EBE1A0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</w:style>
  <w:style w:type="table" w:customStyle="1" w:styleId="366">
    <w:name w:val="List Table 5 Dark"/>
    <w:basedOn w:val="88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7">
    <w:name w:val="List Table 5 Dark Accent 1"/>
    <w:basedOn w:val="88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B5E0DD" w:themeColor="accent1" w:sz="24" w:space="0"/>
        <w:left w:val="single" w:color="B5E0DD" w:themeColor="accent1" w:sz="24" w:space="0"/>
        <w:bottom w:val="single" w:color="B5E0DD" w:themeColor="accent1" w:sz="24" w:space="0"/>
        <w:right w:val="single" w:color="B5E0DD" w:themeColor="accent1" w:sz="24" w:space="0"/>
      </w:tblBorders>
    </w:tblPr>
    <w:tcPr>
      <w:shd w:val="clear" w:color="auto" w:fill="B5E0D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8">
    <w:name w:val="List Table 5 Dark Accent 2"/>
    <w:basedOn w:val="88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B5B5B5" w:themeColor="accent2" w:sz="24" w:space="0"/>
        <w:left w:val="single" w:color="B5B5B5" w:themeColor="accent2" w:sz="24" w:space="0"/>
        <w:bottom w:val="single" w:color="B5B5B5" w:themeColor="accent2" w:sz="24" w:space="0"/>
        <w:right w:val="single" w:color="B5B5B5" w:themeColor="accent2" w:sz="24" w:space="0"/>
      </w:tblBorders>
    </w:tblPr>
    <w:tcPr>
      <w:shd w:val="clear" w:color="auto" w:fill="B5B5B5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List Table 5 Dark Accent 3"/>
    <w:basedOn w:val="88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3D59" w:themeColor="accent3" w:sz="24" w:space="0"/>
        <w:left w:val="single" w:color="003D59" w:themeColor="accent3" w:sz="24" w:space="0"/>
        <w:bottom w:val="single" w:color="003D59" w:themeColor="accent3" w:sz="24" w:space="0"/>
        <w:right w:val="single" w:color="003D59" w:themeColor="accent3" w:sz="24" w:space="0"/>
      </w:tblBorders>
    </w:tblPr>
    <w:tcPr>
      <w:shd w:val="clear" w:color="auto" w:fill="003D59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4"/>
    <w:basedOn w:val="88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2767F" w:themeColor="accent4" w:sz="24" w:space="0"/>
        <w:left w:val="single" w:color="02767F" w:themeColor="accent4" w:sz="24" w:space="0"/>
        <w:bottom w:val="single" w:color="02767F" w:themeColor="accent4" w:sz="24" w:space="0"/>
        <w:right w:val="single" w:color="02767F" w:themeColor="accent4" w:sz="24" w:space="0"/>
      </w:tblBorders>
    </w:tblPr>
    <w:tcPr>
      <w:shd w:val="clear" w:color="auto" w:fill="02767F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5"/>
    <w:basedOn w:val="88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89F16" w:themeColor="accent5" w:sz="24" w:space="0"/>
        <w:left w:val="single" w:color="989F16" w:themeColor="accent5" w:sz="24" w:space="0"/>
        <w:bottom w:val="single" w:color="989F16" w:themeColor="accent5" w:sz="24" w:space="0"/>
        <w:right w:val="single" w:color="989F16" w:themeColor="accent5" w:sz="24" w:space="0"/>
      </w:tblBorders>
    </w:tblPr>
    <w:tcPr>
      <w:shd w:val="clear" w:color="auto" w:fill="989F1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5 Dark Accent 6"/>
    <w:basedOn w:val="88"/>
    <w:uiPriority w:val="50"/>
    <w:pPr>
      <w:spacing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DFCE61" w:themeColor="accent6" w:sz="24" w:space="0"/>
        <w:left w:val="single" w:color="DFCE61" w:themeColor="accent6" w:sz="24" w:space="0"/>
        <w:bottom w:val="single" w:color="DFCE61" w:themeColor="accent6" w:sz="24" w:space="0"/>
        <w:right w:val="single" w:color="DFCE61" w:themeColor="accent6" w:sz="24" w:space="0"/>
      </w:tblBorders>
    </w:tblPr>
    <w:tcPr>
      <w:shd w:val="clear" w:color="auto" w:fill="DFCE61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List Table 6 Colorful"/>
    <w:basedOn w:val="88"/>
    <w:uiPriority w:val="51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4">
    <w:name w:val="List Table 6 Colorful Accent 1"/>
    <w:basedOn w:val="88"/>
    <w:uiPriority w:val="51"/>
    <w:pPr>
      <w:spacing w:line="240" w:lineRule="auto"/>
    </w:pPr>
    <w:rPr>
      <w:color w:val="6EC2BC" w:themeColor="accent1" w:themeShade="BF"/>
    </w:rPr>
    <w:tblPr>
      <w:tblBorders>
        <w:top w:val="single" w:color="B5E0DD" w:themeColor="accent1" w:sz="4" w:space="0"/>
        <w:bottom w:val="single" w:color="B5E0DD" w:themeColor="accent1" w:sz="4" w:space="0"/>
      </w:tblBorders>
    </w:tblPr>
    <w:tblStylePr w:type="firstRow">
      <w:rPr>
        <w:b/>
        <w:bCs/>
      </w:rPr>
      <w:tcPr>
        <w:tcBorders>
          <w:bottom w:val="single" w:color="B5E0DD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B5E0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</w:style>
  <w:style w:type="table" w:customStyle="1" w:styleId="375">
    <w:name w:val="List Table 6 Colorful Accent 2"/>
    <w:basedOn w:val="88"/>
    <w:uiPriority w:val="51"/>
    <w:pPr>
      <w:spacing w:line="240" w:lineRule="auto"/>
    </w:pPr>
    <w:rPr>
      <w:color w:val="888888" w:themeColor="accent2" w:themeShade="BF"/>
    </w:rPr>
    <w:tblPr>
      <w:tblBorders>
        <w:top w:val="single" w:color="B5B5B5" w:themeColor="accent2" w:sz="4" w:space="0"/>
        <w:bottom w:val="single" w:color="B5B5B5" w:themeColor="accent2" w:sz="4" w:space="0"/>
      </w:tblBorders>
    </w:tblPr>
    <w:tblStylePr w:type="firstRow">
      <w:rPr>
        <w:b/>
        <w:bCs/>
      </w:rPr>
      <w:tcPr>
        <w:tcBorders>
          <w:bottom w:val="single" w:color="B5B5B5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B5B5B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</w:style>
  <w:style w:type="table" w:customStyle="1" w:styleId="376">
    <w:name w:val="List Table 6 Colorful Accent 3"/>
    <w:basedOn w:val="88"/>
    <w:uiPriority w:val="51"/>
    <w:pPr>
      <w:spacing w:line="240" w:lineRule="auto"/>
    </w:pPr>
    <w:rPr>
      <w:color w:val="002E43" w:themeColor="accent3" w:themeShade="BF"/>
    </w:rPr>
    <w:tblPr>
      <w:tblBorders>
        <w:top w:val="single" w:color="003D59" w:themeColor="accent3" w:sz="4" w:space="0"/>
        <w:bottom w:val="single" w:color="003D59" w:themeColor="accent3" w:sz="4" w:space="0"/>
      </w:tblBorders>
    </w:tblPr>
    <w:tblStylePr w:type="firstRow">
      <w:rPr>
        <w:b/>
        <w:bCs/>
      </w:rPr>
      <w:tcPr>
        <w:tcBorders>
          <w:bottom w:val="single" w:color="003D59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003D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</w:style>
  <w:style w:type="table" w:customStyle="1" w:styleId="377">
    <w:name w:val="List Table 6 Colorful Accent 4"/>
    <w:basedOn w:val="88"/>
    <w:uiPriority w:val="51"/>
    <w:pPr>
      <w:spacing w:line="240" w:lineRule="auto"/>
    </w:pPr>
    <w:rPr>
      <w:color w:val="02595F" w:themeColor="accent4" w:themeShade="BF"/>
    </w:rPr>
    <w:tblPr>
      <w:tblBorders>
        <w:top w:val="single" w:color="02767F" w:themeColor="accent4" w:sz="4" w:space="0"/>
        <w:bottom w:val="single" w:color="02767F" w:themeColor="accent4" w:sz="4" w:space="0"/>
      </w:tblBorders>
    </w:tblPr>
    <w:tblStylePr w:type="firstRow">
      <w:rPr>
        <w:b/>
        <w:bCs/>
      </w:rPr>
      <w:tcPr>
        <w:tcBorders>
          <w:bottom w:val="single" w:color="02767F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02767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</w:style>
  <w:style w:type="table" w:customStyle="1" w:styleId="378">
    <w:name w:val="List Table 6 Colorful Accent 5"/>
    <w:basedOn w:val="88"/>
    <w:uiPriority w:val="51"/>
    <w:pPr>
      <w:spacing w:line="240" w:lineRule="auto"/>
    </w:pPr>
    <w:rPr>
      <w:color w:val="727711" w:themeColor="accent5" w:themeShade="BF"/>
    </w:rPr>
    <w:tblPr>
      <w:tblBorders>
        <w:top w:val="single" w:color="989F16" w:themeColor="accent5" w:sz="4" w:space="0"/>
        <w:bottom w:val="single" w:color="989F16" w:themeColor="accent5" w:sz="4" w:space="0"/>
      </w:tblBorders>
    </w:tblPr>
    <w:tblStylePr w:type="firstRow">
      <w:rPr>
        <w:b/>
        <w:bCs/>
      </w:rPr>
      <w:tcPr>
        <w:tcBorders>
          <w:bottom w:val="single" w:color="989F16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989F1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</w:style>
  <w:style w:type="table" w:customStyle="1" w:styleId="379">
    <w:name w:val="List Table 6 Colorful Accent 6"/>
    <w:basedOn w:val="88"/>
    <w:uiPriority w:val="51"/>
    <w:pPr>
      <w:spacing w:line="240" w:lineRule="auto"/>
    </w:pPr>
    <w:rPr>
      <w:color w:val="C8B228" w:themeColor="accent6" w:themeShade="BF"/>
    </w:rPr>
    <w:tblPr>
      <w:tblBorders>
        <w:top w:val="single" w:color="DFCE61" w:themeColor="accent6" w:sz="4" w:space="0"/>
        <w:bottom w:val="single" w:color="DFCE61" w:themeColor="accent6" w:sz="4" w:space="0"/>
      </w:tblBorders>
    </w:tblPr>
    <w:tblStylePr w:type="firstRow">
      <w:rPr>
        <w:b/>
        <w:bCs/>
      </w:rPr>
      <w:tcPr>
        <w:tcBorders>
          <w:bottom w:val="single" w:color="DFCE61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DFCE61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</w:style>
  <w:style w:type="table" w:customStyle="1" w:styleId="380">
    <w:name w:val="List Table 7 Colorful"/>
    <w:basedOn w:val="88"/>
    <w:uiPriority w:val="52"/>
    <w:pPr>
      <w:spacing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1">
    <w:name w:val="List Table 7 Colorful Accent 1"/>
    <w:basedOn w:val="88"/>
    <w:uiPriority w:val="52"/>
    <w:pPr>
      <w:spacing w:line="240" w:lineRule="auto"/>
    </w:pPr>
    <w:rPr>
      <w:color w:val="6EC2BC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B5E0D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B5E0D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B5E0D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B5E0DD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F0F8F8" w:themeFill="accent1" w:themeFillTint="33"/>
      </w:tcPr>
    </w:tblStylePr>
    <w:tblStylePr w:type="band1Horz">
      <w:tcPr>
        <w:shd w:val="clear" w:color="auto" w:fill="F0F8F8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2">
    <w:name w:val="List Table 7 Colorful Accent 2"/>
    <w:basedOn w:val="88"/>
    <w:uiPriority w:val="52"/>
    <w:pPr>
      <w:spacing w:line="240" w:lineRule="auto"/>
    </w:pPr>
    <w:rPr>
      <w:color w:val="888888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B5B5B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B5B5B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B5B5B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B5B5B5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0F0F0" w:themeFill="accent2" w:themeFillTint="33"/>
      </w:tcPr>
    </w:tblStylePr>
    <w:tblStylePr w:type="band1Horz">
      <w:tcPr>
        <w:shd w:val="clear" w:color="auto" w:fill="F0F0F0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List Table 7 Colorful Accent 3"/>
    <w:basedOn w:val="88"/>
    <w:uiPriority w:val="52"/>
    <w:pPr>
      <w:spacing w:line="240" w:lineRule="auto"/>
    </w:pPr>
    <w:rPr>
      <w:color w:val="002E43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3D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3D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3D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3D59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AAE4FF" w:themeFill="accent3" w:themeFillTint="33"/>
      </w:tcPr>
    </w:tblStylePr>
    <w:tblStylePr w:type="band1Horz">
      <w:tcPr>
        <w:shd w:val="clear" w:color="auto" w:fill="AAE4FF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4"/>
    <w:basedOn w:val="88"/>
    <w:uiPriority w:val="52"/>
    <w:pPr>
      <w:spacing w:line="240" w:lineRule="auto"/>
    </w:pPr>
    <w:rPr>
      <w:color w:val="02595F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2767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2767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2767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2767F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B3F8FD" w:themeFill="accent4" w:themeFillTint="33"/>
      </w:tcPr>
    </w:tblStylePr>
    <w:tblStylePr w:type="band1Horz">
      <w:tcPr>
        <w:shd w:val="clear" w:color="auto" w:fill="B3F8FD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5"/>
    <w:basedOn w:val="88"/>
    <w:uiPriority w:val="52"/>
    <w:pPr>
      <w:spacing w:line="240" w:lineRule="auto"/>
    </w:pPr>
    <w:rPr>
      <w:color w:val="727711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89F1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89F1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89F1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89F1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F4F7C5" w:themeFill="accent5" w:themeFillTint="33"/>
      </w:tcPr>
    </w:tblStylePr>
    <w:tblStylePr w:type="band1Horz">
      <w:tcPr>
        <w:shd w:val="clear" w:color="auto" w:fill="F4F7C5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6">
    <w:name w:val="List Table 7 Colorful Accent 6"/>
    <w:basedOn w:val="88"/>
    <w:uiPriority w:val="52"/>
    <w:pPr>
      <w:spacing w:line="240" w:lineRule="auto"/>
    </w:pPr>
    <w:rPr>
      <w:color w:val="C8B228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FCE61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FCE61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FCE61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FCE61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8F5DF" w:themeFill="accent6" w:themeFillTint="33"/>
      </w:tcPr>
    </w:tblStylePr>
    <w:tblStylePr w:type="band1Horz">
      <w:tcPr>
        <w:shd w:val="clear" w:color="auto" w:fill="F8F5DF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7">
    <w:name w:val="Macro Text Char"/>
    <w:basedOn w:val="231"/>
    <w:link w:val="2"/>
    <w:semiHidden/>
    <w:uiPriority w:val="0"/>
    <w:rPr>
      <w:rFonts w:ascii="Consolas" w:hAnsi="Consolas"/>
      <w:szCs w:val="20"/>
    </w:rPr>
  </w:style>
  <w:style w:type="character" w:customStyle="1" w:styleId="388">
    <w:name w:val="Mention"/>
    <w:basedOn w:val="231"/>
    <w:semiHidden/>
    <w:unhideWhenUsed/>
    <w:uiPriority w:val="99"/>
    <w:rPr>
      <w:color w:val="2B579A"/>
      <w:shd w:val="clear" w:color="auto" w:fill="E6E6E6"/>
    </w:rPr>
  </w:style>
  <w:style w:type="character" w:customStyle="1" w:styleId="389">
    <w:name w:val="Message Header Char"/>
    <w:basedOn w:val="231"/>
    <w:link w:val="79"/>
    <w:semiHidden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390">
    <w:name w:val="No Spacing"/>
    <w:semiHidden/>
    <w:unhideWhenUsed/>
    <w:qFormat/>
    <w:uiPriority w:val="1"/>
    <w:pPr>
      <w:spacing w:line="240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character" w:customStyle="1" w:styleId="391">
    <w:name w:val="Note Heading Char"/>
    <w:basedOn w:val="231"/>
    <w:link w:val="16"/>
    <w:semiHidden/>
    <w:uiPriority w:val="0"/>
  </w:style>
  <w:style w:type="table" w:customStyle="1" w:styleId="392">
    <w:name w:val="Plain Table 1"/>
    <w:basedOn w:val="88"/>
    <w:uiPriority w:val="41"/>
    <w:pPr>
      <w:spacing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3">
    <w:name w:val="Plain Table 2"/>
    <w:basedOn w:val="88"/>
    <w:uiPriority w:val="42"/>
    <w:pPr>
      <w:spacing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4">
    <w:name w:val="Plain Table 3"/>
    <w:basedOn w:val="88"/>
    <w:uiPriority w:val="43"/>
    <w:pPr>
      <w:spacing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5">
    <w:name w:val="Plain Table 4"/>
    <w:basedOn w:val="88"/>
    <w:uiPriority w:val="44"/>
    <w:pPr>
      <w:spacing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6">
    <w:name w:val="Plain Table 5"/>
    <w:basedOn w:val="88"/>
    <w:uiPriority w:val="45"/>
    <w:pPr>
      <w:spacing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7">
    <w:name w:val="Plain Text Char"/>
    <w:basedOn w:val="231"/>
    <w:link w:val="45"/>
    <w:semiHidden/>
    <w:uiPriority w:val="0"/>
    <w:rPr>
      <w:rFonts w:ascii="Consolas" w:hAnsi="Consolas"/>
      <w:szCs w:val="21"/>
    </w:rPr>
  </w:style>
  <w:style w:type="paragraph" w:styleId="398">
    <w:name w:val="Quote"/>
    <w:basedOn w:val="1"/>
    <w:next w:val="1"/>
    <w:link w:val="399"/>
    <w:semiHidden/>
    <w:unhideWhenUsed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9">
    <w:name w:val="Quote Char"/>
    <w:basedOn w:val="231"/>
    <w:link w:val="398"/>
    <w:semiHidden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0">
    <w:name w:val="Salutation Char"/>
    <w:basedOn w:val="231"/>
    <w:link w:val="30"/>
    <w:semiHidden/>
    <w:uiPriority w:val="0"/>
  </w:style>
  <w:style w:type="character" w:customStyle="1" w:styleId="401">
    <w:name w:val="Signature Char"/>
    <w:basedOn w:val="231"/>
    <w:link w:val="58"/>
    <w:semiHidden/>
    <w:uiPriority w:val="0"/>
  </w:style>
  <w:style w:type="character" w:customStyle="1" w:styleId="402">
    <w:name w:val="Smart Hyperlink"/>
    <w:basedOn w:val="231"/>
    <w:semiHidden/>
    <w:unhideWhenUsed/>
    <w:uiPriority w:val="99"/>
    <w:rPr>
      <w:u w:val="dotted"/>
    </w:rPr>
  </w:style>
  <w:style w:type="character" w:customStyle="1" w:styleId="403">
    <w:name w:val="Subtitle Char"/>
    <w:basedOn w:val="231"/>
    <w:link w:val="64"/>
    <w:semiHidden/>
    <w:uiPriority w:val="0"/>
    <w:rPr>
      <w:rFonts w:eastAsiaTheme="minorEastAsia" w:cstheme="min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4">
    <w:name w:val="Subtle Emphasis"/>
    <w:basedOn w:val="231"/>
    <w:semiHidden/>
    <w:unhideWhenUsed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5">
    <w:name w:val="Subtle Reference"/>
    <w:basedOn w:val="231"/>
    <w:semiHidden/>
    <w:unhideWhenUsed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6">
    <w:name w:val="Grid Table Light"/>
    <w:basedOn w:val="88"/>
    <w:uiPriority w:val="40"/>
    <w:pPr>
      <w:spacing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07">
    <w:name w:val="Title Char"/>
    <w:basedOn w:val="231"/>
    <w:link w:val="84"/>
    <w:semiHidden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408">
    <w:name w:val="TOC Heading"/>
    <w:basedOn w:val="3"/>
    <w:next w:val="1"/>
    <w:semiHidden/>
    <w:unhideWhenUsed/>
    <w:qFormat/>
    <w:uiPriority w:val="3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EC2BC" w:themeColor="accent1" w:themeShade="BF"/>
      <w:sz w:val="32"/>
      <w:szCs w:val="32"/>
    </w:rPr>
  </w:style>
  <w:style w:type="table" w:customStyle="1" w:styleId="409">
    <w:name w:val="Style New"/>
    <w:basedOn w:val="88"/>
    <w:uiPriority w:val="99"/>
    <w:pPr>
      <w:spacing w:line="240" w:lineRule="auto"/>
    </w:pPr>
    <w:rPr>
      <w:rFonts w:ascii="Gill Sans MT" w:hAnsi="Gill Sans MT"/>
    </w:rPr>
    <w:tblPr>
      <w:tblBorders>
        <w:bottom w:val="single" w:color="3C8F89" w:themeColor="accent1" w:themeShade="80" w:sz="4" w:space="0"/>
        <w:insideH w:val="single" w:color="3C8F89" w:themeColor="accent1" w:themeShade="80" w:sz="4" w:space="0"/>
      </w:tblBorders>
    </w:tblPr>
    <w:tcPr>
      <w:shd w:val="clear" w:color="auto" w:fill="auto"/>
    </w:tcPr>
    <w:tblStylePr w:type="fir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  <w14:textFill>
          <w14:solidFill>
            <w14:schemeClr w14:val="accent3"/>
          </w14:solidFill>
        </w14:textFill>
      </w:rPr>
      <w:tcPr>
        <w:tcBorders>
          <w:top w:val="single" w:color="02767F" w:themeColor="accent4" w:sz="4" w:space="0"/>
          <w:left w:val="nil"/>
          <w:bottom w:val="nil"/>
          <w:right w:val="nil"/>
          <w:insideH w:val="nil"/>
          <w:insideV w:val="single" w:sz="4" w:space="0"/>
          <w:tl2br w:val="nil"/>
          <w:tr2bl w:val="nil"/>
        </w:tcBorders>
        <w:shd w:val="clear" w:color="auto" w:fill="auto"/>
      </w:tcPr>
    </w:tblStylePr>
    <w:tblStylePr w:type="lastCol">
      <w:tcPr>
        <w:tcBorders>
          <w:top w:val="single" w:color="02767F" w:themeColor="accent4" w:sz="4" w:space="0"/>
          <w:left w:val="single" w:color="02767F" w:themeColor="accent4" w:sz="4" w:space="0"/>
          <w:bottom w:val="single" w:color="02767F" w:themeColor="accent4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410">
    <w:name w:val="Invoice Details"/>
    <w:qFormat/>
    <w:uiPriority w:val="1"/>
    <w:rPr>
      <w:rFonts w:asciiTheme="minorHAnsi" w:hAnsiTheme="minorHAnsi"/>
      <w:b/>
      <w:color w:val="auto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numbering.xml" Type="http://schemas.openxmlformats.org/officeDocument/2006/relationships/numbering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6DFC0B02A9724BB8A334D654FA2DC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CB7BF2-0FFA-8D4E-8380-E4FB88672114}"/>
      </w:docPartPr>
      <w:docPartBody>
        <w:p w14:paraId="0930B9C1">
          <w:pPr>
            <w:pStyle w:val="5"/>
          </w:pPr>
          <w:r>
            <w:t>Phone:</w:t>
          </w:r>
        </w:p>
      </w:docPartBody>
    </w:docPart>
    <w:docPart>
      <w:docPartPr>
        <w:name w:val="9B2C9DA65DE30F46B5E8ABFFC412C9A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9AB5D-F590-4F4F-A5C5-4137F19A9E41}"/>
      </w:docPartPr>
      <w:docPartBody>
        <w:p w14:paraId="3405DD3A">
          <w:pPr>
            <w:pStyle w:val="6"/>
          </w:pPr>
          <w:r>
            <w:t>Fax:</w:t>
          </w:r>
        </w:p>
      </w:docPartBody>
    </w:docPart>
    <w:docPart>
      <w:docPartPr>
        <w:name w:val="0EB1DC34F3F5CC47B1DDC2DFA427BD6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036F9C-BB55-6B4E-92CC-41005B8E5F9E}"/>
      </w:docPartPr>
      <w:docPartBody>
        <w:p w14:paraId="1156AC11">
          <w:pPr>
            <w:pStyle w:val="29"/>
          </w:pPr>
          <w:r>
            <w:rPr>
              <w:szCs w:val="48"/>
            </w:rPr>
            <w:t>INVOICE</w:t>
          </w:r>
        </w:p>
      </w:docPartBody>
    </w:docPart>
    <w:docPart>
      <w:docPartPr>
        <w:name w:val="A5B4577FD9620D48AD8EBCFFC1D9E81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64388E-F87D-C842-BB72-CEA1A05576AE}"/>
      </w:docPartPr>
      <w:docPartBody>
        <w:p w14:paraId="21F49BE1">
          <w:pPr>
            <w:pStyle w:val="9"/>
          </w:pPr>
          <w:r>
            <w:t>Date:</w:t>
          </w:r>
        </w:p>
      </w:docPartBody>
    </w:docPart>
    <w:docPart>
      <w:docPartPr>
        <w:name w:val="8BE3B9A4F868CD47AD4801A24455BD3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7804FC-37CB-AF4A-88AF-68B24C5566B0}"/>
      </w:docPartPr>
      <w:docPartBody>
        <w:p w14:paraId="726EA9B0">
          <w:pPr>
            <w:pStyle w:val="10"/>
          </w:pPr>
          <w:r>
            <w:t>To:</w:t>
          </w:r>
        </w:p>
      </w:docPartBody>
    </w:docPart>
    <w:docPart>
      <w:docPartPr>
        <w:name w:val="1FAB55224441564098BF022EDCB1F44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88ACB-9DD5-0C42-A693-61E8262FCB70}"/>
      </w:docPartPr>
      <w:docPartBody>
        <w:p w14:paraId="5A99ABC6">
          <w:pPr>
            <w:pStyle w:val="11"/>
          </w:pPr>
          <w:r>
            <w:t>For:</w:t>
          </w:r>
        </w:p>
      </w:docPartBody>
    </w:docPart>
    <w:docPart>
      <w:docPartPr>
        <w:name w:val="280698001E667548B4E879EAC66CD77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CE6AE4-A30E-D446-8AD0-79115863134F}"/>
      </w:docPartPr>
      <w:docPartBody>
        <w:p w14:paraId="285AF70F">
          <w:pPr>
            <w:pStyle w:val="13"/>
          </w:pPr>
          <w:r>
            <w:t>HOURS</w:t>
          </w:r>
        </w:p>
      </w:docPartBody>
    </w:docPart>
    <w:docPart>
      <w:docPartPr>
        <w:name w:val="C7521A68FC183B4CA75501CE96595F9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2A1C7E-6194-4D40-A42F-D1FEC0EACFBE}"/>
      </w:docPartPr>
      <w:docPartBody>
        <w:p w14:paraId="44816090">
          <w:pPr>
            <w:pStyle w:val="14"/>
          </w:pPr>
          <w:r>
            <w:t>RATE</w:t>
          </w:r>
        </w:p>
      </w:docPartBody>
    </w:docPart>
    <w:docPart>
      <w:docPartPr>
        <w:name w:val="82511948EF21DB40A627778D1AD91A6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E5418F-A63B-C949-BF0C-4061803344D9}"/>
      </w:docPartPr>
      <w:docPartBody>
        <w:p w14:paraId="3828B753">
          <w:pPr>
            <w:pStyle w:val="15"/>
          </w:pPr>
          <w:r>
            <w:t>AMOUNT</w:t>
          </w:r>
        </w:p>
      </w:docPartBody>
    </w:docPart>
    <w:docPart>
      <w:docPartPr>
        <w:name w:val="EFEA64A70E4F5548A900C248ACC7251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CF3792-E5F9-DE4B-BB5C-C023D7FD7454}"/>
      </w:docPartPr>
      <w:docPartBody>
        <w:p w14:paraId="74A586AE">
          <w:pPr>
            <w:pStyle w:val="36"/>
          </w:pPr>
          <w:r>
            <w:t>TOTAL</w:t>
          </w:r>
        </w:p>
      </w:docPartBody>
    </w:docPart>
    <w:docPart>
      <w:docPartPr>
        <w:name w:val="E48E49E178B9AA4AB1EA36581259AB4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17450A-F5A6-2649-9CA5-C5E1DF0E949C}"/>
      </w:docPartPr>
      <w:docPartBody>
        <w:p w14:paraId="2288391D">
          <w:pPr>
            <w:pStyle w:val="17"/>
          </w:pPr>
          <w:r>
            <w:t>Make all checks payable to</w:t>
          </w:r>
        </w:p>
      </w:docPartBody>
    </w:docPart>
    <w:docPart>
      <w:docPartPr>
        <w:name w:val="EDA8A8F3C55E0C49B7C62A3C5757603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001E1-DE2E-9D42-93E4-183EC01F3630}"/>
      </w:docPartPr>
      <w:docPartBody>
        <w:p w14:paraId="3C5F760F">
          <w:pPr>
            <w:pStyle w:val="19"/>
          </w:pPr>
          <w:r>
            <w:t>Total due in 15 days. Overdue accounts subject to a service charge of 1% per month.</w:t>
          </w:r>
        </w:p>
      </w:docPartBody>
    </w:docPart>
    <w:docPart>
      <w:docPartPr>
        <w:name w:val="13A673F7DCEAE6469F922C8FE29A6B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0A9662-059F-FD43-A36D-08D7C9A67BF3}"/>
      </w:docPartPr>
      <w:docPartBody>
        <w:p w14:paraId="36C3BA21">
          <w:pPr>
            <w:pStyle w:val="20"/>
          </w:pPr>
          <w:r>
            <w:t>Thank you for your business!</w:t>
          </w:r>
        </w:p>
      </w:docPartBody>
    </w:docPart>
    <w:docPart>
      <w:docPartPr>
        <w:name w:val="EA1EEFFB00EE4923A7EEFFFFBCA89AE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EBA80D-4187-4876-BACF-48E9316D2815}"/>
      </w:docPartPr>
      <w:docPartBody>
        <w:p w14:paraId="771CCEB9">
          <w:r>
            <w:t>Market Financial Consulting</w:t>
          </w:r>
        </w:p>
      </w:docPartBody>
    </w:docPart>
    <w:docPart>
      <w:docPartPr>
        <w:name w:val="8E9A41CB4F81475887BFD30EF7EA724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5030B1-2219-4DAF-90DB-EE190511F226}"/>
      </w:docPartPr>
      <w:docPartBody>
        <w:p w14:paraId="3E81F35A">
          <w:r>
            <w:t>Experts in earning trusts</w:t>
          </w:r>
        </w:p>
      </w:docPartBody>
    </w:docPart>
    <w:docPart>
      <w:docPartPr>
        <w:name w:val="FF95C5B5731A4358B396E8CD79971E5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5DC4B1-1E4D-4544-B64B-ACB48495BA31}"/>
      </w:docPartPr>
      <w:docPartBody>
        <w:p w14:paraId="1F90D178">
          <w:pPr>
            <w:pStyle w:val="28"/>
          </w:pPr>
          <w:r>
            <w:t>450 East 78</w:t>
          </w:r>
          <w:r>
            <w:rPr>
              <w:vertAlign w:val="superscript"/>
            </w:rPr>
            <w:t>th</w:t>
          </w:r>
          <w:r>
            <w:t xml:space="preserve"> Ave</w:t>
          </w:r>
        </w:p>
      </w:docPartBody>
    </w:docPart>
    <w:docPart>
      <w:docPartPr>
        <w:name w:val="7479E27B5A84408EB37E121E35A7F00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00F518-D0E9-4312-A694-4067D73046F9}"/>
      </w:docPartPr>
      <w:docPartBody>
        <w:p w14:paraId="4F90A714">
          <w:r>
            <w:t>Denver, CO 12345</w:t>
          </w:r>
        </w:p>
      </w:docPartBody>
    </w:docPart>
    <w:docPart>
      <w:docPartPr>
        <w:name w:val="D6D94AC1C87042578F3F1FE2EAD88CE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979B25-3055-4CCD-A076-DCEE2DB767EF}"/>
      </w:docPartPr>
      <w:docPartBody>
        <w:p w14:paraId="5848CF7C">
          <w:r>
            <w:t>(123) 456-7890</w:t>
          </w:r>
        </w:p>
      </w:docPartBody>
    </w:docPart>
    <w:docPart>
      <w:docPartPr>
        <w:name w:val="02E9EEDEDA78444DBD042AB62DEF805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00E0C1-2603-40E4-8C53-F054E2E0A403}"/>
      </w:docPartPr>
      <w:docPartBody>
        <w:p w14:paraId="44647E2E">
          <w:r>
            <w:t>(123) 456-7891</w:t>
          </w:r>
        </w:p>
      </w:docPartBody>
    </w:docPart>
    <w:docPart>
      <w:docPartPr>
        <w:name w:val="792BD1E90573449B8F6570919A4B251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54D57-F6A6-4066-90EA-66DACC0ABE07}"/>
      </w:docPartPr>
      <w:docPartBody>
        <w:p w14:paraId="0127C19B">
          <w:r>
            <w:t>Invoice:</w:t>
          </w:r>
        </w:p>
      </w:docPartBody>
    </w:docPart>
    <w:docPart>
      <w:docPartPr>
        <w:name w:val="A8FF8E84F41043D08FAFEFC31D6B2DC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BB5429-6EA0-4318-B444-586E664A25FD}"/>
      </w:docPartPr>
      <w:docPartBody>
        <w:p w14:paraId="122C7317">
          <w:pPr>
            <w:pStyle w:val="30"/>
          </w:pPr>
          <w:r>
            <w:rPr>
              <w:rStyle w:val="24"/>
              <w:b w:val="0"/>
            </w:rPr>
            <w:t>00012</w:t>
          </w:r>
        </w:p>
      </w:docPartBody>
    </w:docPart>
    <w:docPart>
      <w:docPartPr>
        <w:name w:val="3E481DA35385491C8A7973249A647DF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A09F5-1F38-4417-AC2B-E3C2B16E3033}"/>
      </w:docPartPr>
      <w:docPartBody>
        <w:p w14:paraId="0B50A208">
          <w:pPr>
            <w:pStyle w:val="31"/>
          </w:pPr>
          <w:r>
            <w:rPr>
              <w:rStyle w:val="24"/>
              <w:b w:val="0"/>
            </w:rPr>
            <w:t>1/30/23</w:t>
          </w:r>
        </w:p>
      </w:docPartBody>
    </w:docPart>
    <w:docPart>
      <w:docPartPr>
        <w:name w:val="C3DDB7F2C47F4E7ABE274EAE0CD0D6F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2D503F-E1E4-4A1E-9FF8-DDCBD2438644}"/>
      </w:docPartPr>
      <w:docPartBody>
        <w:p w14:paraId="7FF99578">
          <w:r>
            <w:t>Gaurav Cheema</w:t>
          </w:r>
        </w:p>
      </w:docPartBody>
    </w:docPart>
    <w:docPart>
      <w:docPartPr>
        <w:name w:val="5E1DB77C805E4A0291B5EDC4A901FA5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2F5F1-3D3D-44D6-BCC1-8E997DDE18D1}"/>
      </w:docPartPr>
      <w:docPartBody>
        <w:p w14:paraId="17269540">
          <w:r>
            <w:t>Caneiro Group</w:t>
          </w:r>
        </w:p>
      </w:docPartBody>
    </w:docPart>
    <w:docPart>
      <w:docPartPr>
        <w:name w:val="2695A36AFAA342CBA71029C1D58136B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6F8716-39A5-48DF-B5EF-135A4585A1CD}"/>
      </w:docPartPr>
      <w:docPartBody>
        <w:p w14:paraId="483123E4">
          <w:r>
            <w:t>89 Pacific Ave</w:t>
          </w:r>
        </w:p>
      </w:docPartBody>
    </w:docPart>
    <w:docPart>
      <w:docPartPr>
        <w:name w:val="672F70240BF94229BD4F298D8283D68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B521F0-52E0-44EE-BA21-EF9CAFDF8495}"/>
      </w:docPartPr>
      <w:docPartBody>
        <w:p w14:paraId="7E223E3E">
          <w:r>
            <w:t>San Francisco, CA 78910</w:t>
          </w:r>
        </w:p>
      </w:docPartBody>
    </w:docPart>
    <w:docPart>
      <w:docPartPr>
        <w:name w:val="897565E6EA9F4CC39531E1727AE2356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E1A742-060E-452F-8319-3E90BF40B2AB}"/>
      </w:docPartPr>
      <w:docPartBody>
        <w:p w14:paraId="64AF1ED5">
          <w:r>
            <w:t>Consultation services</w:t>
          </w:r>
        </w:p>
      </w:docPartBody>
    </w:docPart>
    <w:docPart>
      <w:docPartPr>
        <w:name w:val="D98E1C3CF4CE4EDF9F950C861E400AF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0B1A65-35D7-4148-8791-566B55DA7953}"/>
      </w:docPartPr>
      <w:docPartBody>
        <w:p w14:paraId="32D4CAF8">
          <w:r>
            <w:t>DESCRIPTION</w:t>
          </w:r>
        </w:p>
      </w:docPartBody>
    </w:docPart>
    <w:docPart>
      <w:docPartPr>
        <w:name w:val="921389F0495E4A99B4FFE2EC31BD394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38105F-B2C3-4A46-BD60-C78D7ED62777}"/>
      </w:docPartPr>
      <w:docPartBody>
        <w:p w14:paraId="1AEB1102">
          <w:pPr>
            <w:pStyle w:val="32"/>
          </w:pPr>
          <w:r>
            <w:t>Consultation services</w:t>
          </w:r>
        </w:p>
      </w:docPartBody>
    </w:docPart>
    <w:docPart>
      <w:docPartPr>
        <w:name w:val="49232E0B55F44D2FA0EBEEA4C84A968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A4B624-2BF0-43B0-8DBC-332F2575B855}"/>
      </w:docPartPr>
      <w:docPartBody>
        <w:p w14:paraId="0475C84C">
          <w:pPr>
            <w:pStyle w:val="33"/>
          </w:pPr>
          <w:r>
            <w:t>3.0</w:t>
          </w:r>
        </w:p>
      </w:docPartBody>
    </w:docPart>
    <w:docPart>
      <w:docPartPr>
        <w:name w:val="A92BB46BFEF04CD496B7A3322E2F579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745095-F61C-45C9-956D-DD00F33097AF}"/>
      </w:docPartPr>
      <w:docPartBody>
        <w:p w14:paraId="5A530C58">
          <w:pPr>
            <w:pStyle w:val="34"/>
          </w:pPr>
          <w:r>
            <w:t>375.00</w:t>
          </w:r>
        </w:p>
      </w:docPartBody>
    </w:docPart>
    <w:docPart>
      <w:docPartPr>
        <w:name w:val="18E2B1D6707845438DADB0FBBD1D6EA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2F944-D2B9-47C3-94F3-49592280327D}"/>
      </w:docPartPr>
      <w:docPartBody>
        <w:p w14:paraId="7B5ED5FA">
          <w:pPr>
            <w:pStyle w:val="35"/>
          </w:pPr>
          <w:r>
            <w:t>1125.00</w:t>
          </w:r>
        </w:p>
      </w:docPartBody>
    </w:docPart>
    <w:docPart>
      <w:docPartPr>
        <w:name w:val="DA9C621AD0174477B3AA8D8BC58585A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42EC88-E232-4C47-8CDD-FA7AC900D03E}"/>
      </w:docPartPr>
      <w:docPartBody>
        <w:p w14:paraId="7FD39A7B">
          <w:pPr>
            <w:pStyle w:val="37"/>
          </w:pPr>
          <w:r>
            <w:t>1125.00</w:t>
          </w:r>
        </w:p>
      </w:docPartBody>
    </w:docPart>
    <w:docPart>
      <w:docPartPr>
        <w:name w:val="63706E43313D4E7096E54F120829B9A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D2F51-EC63-443D-817E-90CF4F0BE6B9}"/>
      </w:docPartPr>
      <w:docPartBody>
        <w:p w14:paraId="54AE2A3C">
          <w:r>
            <w:t>Market Financial Consulting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ill Sans MT">
    <w:altName w:val="苹方-简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6E"/>
    <w:rsid w:val="003B51A1"/>
    <w:rsid w:val="00515C66"/>
    <w:rsid w:val="006A60B1"/>
    <w:rsid w:val="00B26D65"/>
    <w:rsid w:val="00EB226E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91CC8B5F09CDF49A08C5867F215ED80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5">
    <w:name w:val="7A6DFC0B02A9724BB8A334D654FA2DCE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6">
    <w:name w:val="9B2C9DA65DE30F46B5E8ABFFC412C9A5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7">
    <w:name w:val="0EB1DC34F3F5CC47B1DDC2DFA427BD6C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8">
    <w:name w:val="364119C1C68690458D670A753B024797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9">
    <w:name w:val="A5B4577FD9620D48AD8EBCFFC1D9E81B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0">
    <w:name w:val="8BE3B9A4F868CD47AD4801A24455BD32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1">
    <w:name w:val="1FAB55224441564098BF022EDCB1F441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2">
    <w:name w:val="0E7F613CF14E4C4FBFA65CB190FCB713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3">
    <w:name w:val="280698001E667548B4E879EAC66CD77A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4">
    <w:name w:val="C7521A68FC183B4CA75501CE96595F92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5">
    <w:name w:val="82511948EF21DB40A627778D1AD91A63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6">
    <w:name w:val="EFEA64A70E4F5548A900C248ACC7251A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7">
    <w:name w:val="E48E49E178B9AA4AB1EA36581259AB40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8">
    <w:name w:val="99C7104DE1767B4292F05AE331334950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9">
    <w:name w:val="EDA8A8F3C55E0C49B7C62A3C57576034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0">
    <w:name w:val="13A673F7DCEAE6469F922C8FE29A6BAD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styleId="21">
    <w:name w:val="Placeholder Text"/>
    <w:basedOn w:val="2"/>
    <w:semiHidden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2">
    <w:name w:val="FF95C5B5731A4358B396E8CD79971E54"/>
    <w:uiPriority w:val="0"/>
    <w:pPr>
      <w:spacing w:line="264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paragraph" w:customStyle="1" w:styleId="23">
    <w:name w:val="0EB1DC34F3F5CC47B1DDC2DFA427BD6C1"/>
    <w:uiPriority w:val="0"/>
    <w:pPr>
      <w:spacing w:after="680" w:line="264" w:lineRule="auto"/>
      <w:contextualSpacing/>
      <w:jc w:val="right"/>
      <w:outlineLvl w:val="0"/>
    </w:pPr>
    <w:rPr>
      <w:rFonts w:eastAsia="Times New Roman" w:cs="Times New Roman" w:asciiTheme="minorHAnsi" w:hAnsiTheme="minorHAnsi"/>
      <w:b/>
      <w:caps/>
      <w:color w:val="02767F" w:themeColor="accent4"/>
      <w:sz w:val="48"/>
      <w:szCs w:val="22"/>
      <w:lang w:val="en-US" w:eastAsia="en-US" w:bidi="ar-SA"/>
      <w14:textFill>
        <w14:solidFill>
          <w14:schemeClr w14:val="accent4"/>
        </w14:solidFill>
      </w14:textFill>
    </w:rPr>
  </w:style>
  <w:style w:type="character" w:customStyle="1" w:styleId="24">
    <w:name w:val="Invoice Details"/>
    <w:qFormat/>
    <w:uiPriority w:val="1"/>
    <w:rPr>
      <w:rFonts w:asciiTheme="minorHAnsi" w:hAnsiTheme="minorHAnsi"/>
      <w:b/>
      <w:color w:val="auto"/>
    </w:rPr>
  </w:style>
  <w:style w:type="paragraph" w:customStyle="1" w:styleId="25">
    <w:name w:val="A8FF8E84F41043D08FAFEFC31D6B2DCC"/>
    <w:uiPriority w:val="0"/>
    <w:pPr>
      <w:spacing w:after="60" w:line="264" w:lineRule="auto"/>
      <w:outlineLvl w:val="1"/>
    </w:pPr>
    <w:rPr>
      <w:rFonts w:ascii="Cambria" w:hAnsi="Cambria" w:eastAsia="Times New Roman" w:cs="Times New Roman"/>
      <w:b/>
      <w:caps/>
      <w:color w:val="003D59" w:themeColor="accent3"/>
      <w:sz w:val="22"/>
      <w:szCs w:val="16"/>
      <w:lang w:val="en-US" w:eastAsia="en-US" w:bidi="ar-SA"/>
      <w14:textFill>
        <w14:solidFill>
          <w14:schemeClr w14:val="accent3"/>
        </w14:solidFill>
      </w14:textFill>
    </w:rPr>
  </w:style>
  <w:style w:type="paragraph" w:customStyle="1" w:styleId="26">
    <w:name w:val="3E481DA35385491C8A7973249A647DF3"/>
    <w:uiPriority w:val="0"/>
    <w:pPr>
      <w:spacing w:after="60" w:line="264" w:lineRule="auto"/>
      <w:outlineLvl w:val="1"/>
    </w:pPr>
    <w:rPr>
      <w:rFonts w:ascii="Cambria" w:hAnsi="Cambria" w:eastAsia="Times New Roman" w:cs="Times New Roman"/>
      <w:b/>
      <w:caps/>
      <w:color w:val="003D59" w:themeColor="accent3"/>
      <w:sz w:val="22"/>
      <w:szCs w:val="16"/>
      <w:lang w:val="en-US" w:eastAsia="en-US" w:bidi="ar-SA"/>
      <w14:textFill>
        <w14:solidFill>
          <w14:schemeClr w14:val="accent3"/>
        </w14:solidFill>
      </w14:textFill>
    </w:rPr>
  </w:style>
  <w:style w:type="paragraph" w:customStyle="1" w:styleId="27">
    <w:name w:val="EFEA64A70E4F5548A900C248ACC7251A1"/>
    <w:uiPriority w:val="0"/>
    <w:pPr>
      <w:spacing w:line="264" w:lineRule="auto"/>
      <w:contextualSpacing/>
      <w:jc w:val="right"/>
    </w:pPr>
    <w:rPr>
      <w:rFonts w:eastAsia="Times New Roman" w:cs="Times New Roman" w:asciiTheme="minorHAnsi" w:hAnsiTheme="minorHAnsi"/>
      <w:caps/>
      <w:sz w:val="22"/>
      <w:szCs w:val="16"/>
      <w:lang w:val="en-US" w:eastAsia="en-US" w:bidi="ar-SA"/>
    </w:rPr>
  </w:style>
  <w:style w:type="paragraph" w:customStyle="1" w:styleId="28">
    <w:name w:val="FF95C5B5731A4358B396E8CD79971E541"/>
    <w:uiPriority w:val="0"/>
    <w:pPr>
      <w:spacing w:line="264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paragraph" w:customStyle="1" w:styleId="29">
    <w:name w:val="0EB1DC34F3F5CC47B1DDC2DFA427BD6C2"/>
    <w:uiPriority w:val="0"/>
    <w:pPr>
      <w:spacing w:after="680" w:line="264" w:lineRule="auto"/>
      <w:contextualSpacing/>
      <w:jc w:val="right"/>
      <w:outlineLvl w:val="0"/>
    </w:pPr>
    <w:rPr>
      <w:rFonts w:eastAsia="Times New Roman" w:cs="Times New Roman" w:asciiTheme="minorHAnsi" w:hAnsiTheme="minorHAnsi"/>
      <w:b/>
      <w:caps/>
      <w:color w:val="02767F" w:themeColor="accent4"/>
      <w:sz w:val="48"/>
      <w:szCs w:val="22"/>
      <w:lang w:val="en-US" w:eastAsia="en-US" w:bidi="ar-SA"/>
      <w14:textFill>
        <w14:solidFill>
          <w14:schemeClr w14:val="accent4"/>
        </w14:solidFill>
      </w14:textFill>
    </w:rPr>
  </w:style>
  <w:style w:type="paragraph" w:customStyle="1" w:styleId="30">
    <w:name w:val="A8FF8E84F41043D08FAFEFC31D6B2DCC1"/>
    <w:uiPriority w:val="0"/>
    <w:pPr>
      <w:spacing w:after="60" w:line="264" w:lineRule="auto"/>
      <w:outlineLvl w:val="1"/>
    </w:pPr>
    <w:rPr>
      <w:rFonts w:ascii="Cambria" w:hAnsi="Cambria" w:eastAsia="Times New Roman" w:cs="Times New Roman"/>
      <w:b/>
      <w:caps/>
      <w:color w:val="003D59" w:themeColor="accent3"/>
      <w:sz w:val="22"/>
      <w:szCs w:val="16"/>
      <w:lang w:val="en-US" w:eastAsia="en-US" w:bidi="ar-SA"/>
      <w14:textFill>
        <w14:solidFill>
          <w14:schemeClr w14:val="accent3"/>
        </w14:solidFill>
      </w14:textFill>
    </w:rPr>
  </w:style>
  <w:style w:type="paragraph" w:customStyle="1" w:styleId="31">
    <w:name w:val="3E481DA35385491C8A7973249A647DF31"/>
    <w:uiPriority w:val="0"/>
    <w:pPr>
      <w:spacing w:after="60" w:line="264" w:lineRule="auto"/>
      <w:outlineLvl w:val="1"/>
    </w:pPr>
    <w:rPr>
      <w:rFonts w:ascii="Cambria" w:hAnsi="Cambria" w:eastAsia="Times New Roman" w:cs="Times New Roman"/>
      <w:b/>
      <w:caps/>
      <w:color w:val="003D59" w:themeColor="accent3"/>
      <w:sz w:val="22"/>
      <w:szCs w:val="16"/>
      <w:lang w:val="en-US" w:eastAsia="en-US" w:bidi="ar-SA"/>
      <w14:textFill>
        <w14:solidFill>
          <w14:schemeClr w14:val="accent3"/>
        </w14:solidFill>
      </w14:textFill>
    </w:rPr>
  </w:style>
  <w:style w:type="paragraph" w:customStyle="1" w:styleId="32">
    <w:name w:val="921389F0495E4A99B4FFE2EC31BD394E"/>
    <w:uiPriority w:val="0"/>
    <w:pPr>
      <w:spacing w:line="264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paragraph" w:customStyle="1" w:styleId="33">
    <w:name w:val="49232E0B55F44D2FA0EBEEA4C84A9687"/>
    <w:uiPriority w:val="0"/>
    <w:pPr>
      <w:spacing w:line="264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paragraph" w:customStyle="1" w:styleId="34">
    <w:name w:val="A92BB46BFEF04CD496B7A3322E2F5795"/>
    <w:uiPriority w:val="0"/>
    <w:pPr>
      <w:spacing w:line="264" w:lineRule="auto"/>
      <w:jc w:val="right"/>
    </w:pPr>
    <w:rPr>
      <w:rFonts w:eastAsia="Times New Roman" w:cs="Times New Roman" w:asciiTheme="minorHAnsi" w:hAnsiTheme="minorHAnsi"/>
      <w:sz w:val="22"/>
      <w:szCs w:val="20"/>
      <w:lang w:val="en-US" w:eastAsia="en-US" w:bidi="ar-SA"/>
    </w:rPr>
  </w:style>
  <w:style w:type="paragraph" w:customStyle="1" w:styleId="35">
    <w:name w:val="18E2B1D6707845438DADB0FBBD1D6EA2"/>
    <w:uiPriority w:val="0"/>
    <w:pPr>
      <w:spacing w:line="264" w:lineRule="auto"/>
      <w:jc w:val="right"/>
    </w:pPr>
    <w:rPr>
      <w:rFonts w:eastAsia="Times New Roman" w:cs="Times New Roman" w:asciiTheme="minorHAnsi" w:hAnsiTheme="minorHAnsi"/>
      <w:sz w:val="22"/>
      <w:szCs w:val="20"/>
      <w:lang w:val="en-US" w:eastAsia="en-US" w:bidi="ar-SA"/>
    </w:rPr>
  </w:style>
  <w:style w:type="paragraph" w:customStyle="1" w:styleId="36">
    <w:name w:val="EFEA64A70E4F5548A900C248ACC7251A2"/>
    <w:uiPriority w:val="0"/>
    <w:pPr>
      <w:spacing w:line="264" w:lineRule="auto"/>
      <w:contextualSpacing/>
      <w:jc w:val="right"/>
    </w:pPr>
    <w:rPr>
      <w:rFonts w:eastAsia="Times New Roman" w:cs="Times New Roman" w:asciiTheme="minorHAnsi" w:hAnsiTheme="minorHAnsi"/>
      <w:caps/>
      <w:sz w:val="22"/>
      <w:szCs w:val="16"/>
      <w:lang w:val="en-US" w:eastAsia="en-US" w:bidi="ar-SA"/>
    </w:rPr>
  </w:style>
  <w:style w:type="paragraph" w:customStyle="1" w:styleId="37">
    <w:name w:val="DA9C621AD0174477B3AA8D8BC58585A3"/>
    <w:uiPriority w:val="0"/>
    <w:pPr>
      <w:spacing w:line="264" w:lineRule="auto"/>
      <w:contextualSpacing/>
      <w:jc w:val="right"/>
    </w:pPr>
    <w:rPr>
      <w:rFonts w:eastAsia="Times New Roman" w:cs="Times New Roman" w:asciiTheme="minorHAnsi" w:hAnsiTheme="minorHAnsi"/>
      <w:caps/>
      <w:sz w:val="22"/>
      <w:szCs w:val="16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102</Words>
  <Characters>588</Characters>
  <Lines>4</Lines>
  <Paragraphs>1</Paragraphs>
  <TotalTime>0</TotalTime>
  <ScaleCrop>false</ScaleCrop>
  <LinksUpToDate>false</LinksUpToDate>
  <CharactersWithSpaces>689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