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8"/>
        <w:tblW w:w="5000" w:type="pct"/>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144" w:type="dxa"/>
          <w:right w:w="0" w:type="dxa"/>
        </w:tblCellMar>
      </w:tblPr>
      <w:tblGrid>
        <w:gridCol w:w="5470"/>
        <w:gridCol w:w="5445"/>
      </w:tblGrid>
      <w:tr w14:paraId="65831F9B">
        <w:tc>
          <w:tcPr>
            <w:tcW w:w="5412" w:type="dxa"/>
            <w:tcMar>
              <w:left w:w="115" w:type="dxa"/>
              <w:right w:w="115" w:type="dxa"/>
            </w:tcMar>
          </w:tcPr>
          <w:p w14:paraId="1675D5BA">
            <w:pPr>
              <w:pStyle w:val="3"/>
            </w:pPr>
            <w:sdt>
              <w:sdtPr>
                <w:id w:val="1250390124"/>
                <w:placeholder>
                  <w:docPart w:val="BF5BDA280967401DAD975B5533CF106F"/>
                </w:placeholder>
                <w:showingPlcHdr/>
                <w15:appearance w15:val="hidden"/>
              </w:sdtPr>
              <w:sdtContent>
                <w:r>
                  <w:t>Pottery &amp; Co.</w:t>
                </w:r>
              </w:sdtContent>
            </w:sdt>
            <w:r>
              <w:t xml:space="preserve"> </w:t>
            </w:r>
          </w:p>
          <w:p w14:paraId="4194FAF1">
            <w:pPr>
              <w:pStyle w:val="251"/>
            </w:pPr>
            <w:sdt>
              <w:sdtPr>
                <w:id w:val="-1"/>
                <w:placeholder>
                  <w:docPart w:val="7A81578EC69C4C9AA3213A219CBCEB8C"/>
                </w:placeholder>
                <w:showingPlcHdr/>
                <w15:appearance w15:val="hidden"/>
              </w:sdtPr>
              <w:sdtContent>
                <w:r>
                  <w:t>Earthenware for everyone</w:t>
                </w:r>
              </w:sdtContent>
            </w:sdt>
            <w:r>
              <w:t xml:space="preserve"> </w:t>
            </w:r>
          </w:p>
          <w:p w14:paraId="0B6BC1A3">
            <w:sdt>
              <w:sdtPr>
                <w:id w:val="102326334"/>
                <w:placeholder>
                  <w:docPart w:val="54A1E17AF3994332899A372204D7482F"/>
                </w:placeholder>
                <w:showingPlcHdr/>
                <w15:appearance w15:val="hidden"/>
              </w:sdtPr>
              <w:sdtContent>
                <w:r>
                  <w:t>89 Pacific Ave, San Francisco, CA 45321</w:t>
                </w:r>
              </w:sdtContent>
            </w:sdt>
            <w:r>
              <w:t xml:space="preserve"> </w:t>
            </w:r>
          </w:p>
          <w:p w14:paraId="3FF05059">
            <w:sdt>
              <w:sdtPr>
                <w:alias w:val="Phone:"/>
                <w:tag w:val="Phone:"/>
                <w:id w:val="457272869"/>
                <w:placeholder>
                  <w:docPart w:val="966AA08327A843B9B0DAB23733AA76A7"/>
                </w:placeholder>
                <w:temporary/>
                <w:showingPlcHdr/>
                <w15:appearance w15:val="hidden"/>
              </w:sdtPr>
              <w:sdtContent>
                <w:r>
                  <w:t>Phone</w:t>
                </w:r>
              </w:sdtContent>
            </w:sdt>
            <w:r>
              <w:t xml:space="preserve">: </w:t>
            </w:r>
            <w:sdt>
              <w:sdtPr>
                <w:id w:val="985050110"/>
                <w:placeholder>
                  <w:docPart w:val="65C9D238CD6144548406E9E726550906"/>
                </w:placeholder>
                <w:showingPlcHdr/>
                <w15:appearance w15:val="hidden"/>
              </w:sdtPr>
              <w:sdtContent>
                <w:r>
                  <w:t>(123) 456-7890</w:t>
                </w:r>
              </w:sdtContent>
            </w:sdt>
          </w:p>
          <w:p w14:paraId="014740C6">
            <w:sdt>
              <w:sdtPr>
                <w:alias w:val="Fax:"/>
                <w:tag w:val="Fax:"/>
                <w:id w:val="688620317"/>
                <w:placeholder>
                  <w:docPart w:val="05D9F6A9C397443BA2F61E9F4AB2D2F5"/>
                </w:placeholder>
                <w:temporary/>
                <w:showingPlcHdr/>
                <w15:appearance w15:val="hidden"/>
              </w:sdtPr>
              <w:sdtContent>
                <w:r>
                  <w:t>Fax</w:t>
                </w:r>
              </w:sdtContent>
            </w:sdt>
            <w:r>
              <w:t xml:space="preserve">: </w:t>
            </w:r>
            <w:sdt>
              <w:sdtPr>
                <w:id w:val="950977644"/>
                <w:placeholder>
                  <w:docPart w:val="BC79862160D14BBCB12FD9929B7198BE"/>
                </w:placeholder>
                <w:showingPlcHdr/>
                <w15:appearance w15:val="hidden"/>
              </w:sdtPr>
              <w:sdtContent>
                <w:r>
                  <w:t>(123) 456-7891</w:t>
                </w:r>
              </w:sdtContent>
            </w:sdt>
          </w:p>
        </w:tc>
        <w:tc>
          <w:tcPr>
            <w:tcW w:w="5388" w:type="dxa"/>
            <w:tcMar>
              <w:left w:w="0" w:type="dxa"/>
              <w:right w:w="0" w:type="dxa"/>
            </w:tcMar>
          </w:tcPr>
          <w:p w14:paraId="35E586B9">
            <w:pPr>
              <w:pStyle w:val="83"/>
            </w:pPr>
            <w:sdt>
              <w:sdtPr>
                <w:alias w:val="Enter invoice title:"/>
                <w:tag w:val="Enter invoice title:"/>
                <w:id w:val="1393166117"/>
                <w:placeholder>
                  <w:docPart w:val="FB60085E5B684991BD34441B78E954D9"/>
                </w:placeholder>
                <w:temporary/>
                <w:showingPlcHdr/>
                <w15:appearance w15:val="hidden"/>
              </w:sdtPr>
              <w:sdtContent>
                <w:r>
                  <w:t>INVOICE</w:t>
                </w:r>
              </w:sdtContent>
            </w:sdt>
          </w:p>
          <w:p w14:paraId="416E3CDA">
            <w:pPr>
              <w:pStyle w:val="4"/>
            </w:pPr>
            <w:sdt>
              <w:sdtPr>
                <w:alias w:val="Invoice:"/>
                <w:tag w:val="Invoice:"/>
                <w:id w:val="1247303039"/>
                <w:placeholder>
                  <w:docPart w:val="B9EED64D7E9249B589B127078ECA94D6"/>
                </w:placeholder>
                <w:temporary/>
                <w:showingPlcHdr/>
                <w15:appearance w15:val="hidden"/>
              </w:sdtPr>
              <w:sdtContent>
                <w:r>
                  <w:t>Invoice</w:t>
                </w:r>
              </w:sdtContent>
            </w:sdt>
            <w:r>
              <w:t xml:space="preserve"> </w:t>
            </w:r>
            <w:sdt>
              <w:sdtPr>
                <w:alias w:val="Enter invoice number:"/>
                <w:tag w:val="Enter invoice number:"/>
                <w:id w:val="241333446"/>
                <w:placeholder>
                  <w:docPart w:val="DAFAF46FD7DC45D398CA43388DBE33D1"/>
                </w:placeholder>
                <w:temporary/>
                <w:showingPlcHdr/>
                <w15:appearance w15:val="hidden"/>
              </w:sdtPr>
              <w:sdtContent>
                <w:r>
                  <w:t>#100</w:t>
                </w:r>
              </w:sdtContent>
            </w:sdt>
          </w:p>
          <w:p w14:paraId="29B024DE">
            <w:pPr>
              <w:pStyle w:val="4"/>
            </w:pPr>
            <w:sdt>
              <w:sdtPr>
                <w:alias w:val="Date:"/>
                <w:tag w:val="Date:"/>
                <w:id w:val="645272714"/>
                <w:placeholder>
                  <w:docPart w:val="B39299234473425A9EBBBD06DA215CDC"/>
                </w:placeholder>
                <w:temporary/>
                <w:showingPlcHdr/>
                <w15:appearance w15:val="hidden"/>
              </w:sdtPr>
              <w:sdtContent>
                <w:r>
                  <w:t>Date</w:t>
                </w:r>
              </w:sdtContent>
            </w:sdt>
            <w:r>
              <w:t xml:space="preserve">: </w:t>
            </w:r>
            <w:sdt>
              <w:sdtPr>
                <w:id w:val="99065426"/>
                <w:placeholder>
                  <w:docPart w:val="DefaultPlaceholder_-1854013440"/>
                </w:placeholder>
                <w:showingPlcHdr/>
                <w15:appearance w15:val="hidden"/>
              </w:sdtPr>
              <w:sdtContent>
                <w:r>
                  <w:t>1/1/23</w:t>
                </w:r>
              </w:sdtContent>
            </w:sdt>
          </w:p>
        </w:tc>
      </w:tr>
    </w:tbl>
    <w:tbl>
      <w:tblPr>
        <w:tblStyle w:val="390"/>
        <w:tblW w:w="5000" w:type="pct"/>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Ind w:w="0" w:type="dxa"/>
        <w:tblLayout w:type="autofit"/>
        <w:tblCellMar>
          <w:top w:w="0" w:type="dxa"/>
          <w:left w:w="115" w:type="dxa"/>
          <w:bottom w:w="58" w:type="dxa"/>
          <w:right w:w="115" w:type="dxa"/>
        </w:tblCellMar>
      </w:tblPr>
      <w:tblGrid>
        <w:gridCol w:w="5515"/>
        <w:gridCol w:w="5515"/>
      </w:tblGrid>
      <w:tr w14:paraId="0887F63E">
        <w:trPr>
          <w:trHeight w:val="1440" w:hRule="atLeast"/>
        </w:trPr>
        <w:tc>
          <w:tcPr>
            <w:tcW w:w="5400" w:type="dxa"/>
          </w:tcPr>
          <w:p w14:paraId="726057AB">
            <w:pPr>
              <w:pStyle w:val="5"/>
              <w:outlineLvl w:val="2"/>
              <w:rPr>
                <w:b/>
                <w:bCs/>
                <w:i w:val="0"/>
              </w:rPr>
            </w:pPr>
            <w:sdt>
              <w:sdtPr>
                <w:alias w:val="To:"/>
                <w:tag w:val="To:"/>
                <w:id w:val="485766935"/>
                <w:placeholder>
                  <w:docPart w:val="C86753B3B5524FEBB742D10E683249CB"/>
                </w:placeholder>
                <w:temporary/>
                <w:showingPlcHdr/>
                <w15:appearance w15:val="hidden"/>
              </w:sdtPr>
              <w:sdtContent>
                <w:r>
                  <w:rPr>
                    <w:b/>
                    <w:bCs/>
                    <w:i w:val="0"/>
                  </w:rPr>
                  <w:t>Bill To:</w:t>
                </w:r>
              </w:sdtContent>
            </w:sdt>
          </w:p>
          <w:p w14:paraId="2184C91B">
            <w:pPr>
              <w:rPr>
                <w:b w:val="0"/>
                <w:bCs/>
                <w:i w:val="0"/>
              </w:rPr>
            </w:pPr>
            <w:sdt>
              <w:sdtPr>
                <w:id w:val="1064219535"/>
                <w:placeholder>
                  <w:docPart w:val="0E3295E685754B8EBFCE2BC0E0949DFC"/>
                </w:placeholder>
                <w:showingPlcHdr/>
                <w15:appearance w15:val="hidden"/>
              </w:sdtPr>
              <w:sdtContent>
                <w:r>
                  <w:rPr>
                    <w:b w:val="0"/>
                    <w:bCs/>
                    <w:i w:val="0"/>
                  </w:rPr>
                  <w:t>Mollie Grau</w:t>
                </w:r>
              </w:sdtContent>
            </w:sdt>
            <w:r>
              <w:rPr>
                <w:b w:val="0"/>
                <w:bCs/>
                <w:i w:val="0"/>
              </w:rPr>
              <w:t xml:space="preserve"> </w:t>
            </w:r>
          </w:p>
          <w:p w14:paraId="09F18A9A">
            <w:pPr>
              <w:rPr>
                <w:b w:val="0"/>
                <w:bCs/>
                <w:i w:val="0"/>
              </w:rPr>
            </w:pPr>
            <w:sdt>
              <w:sdtPr>
                <w:id w:val="423851273"/>
                <w:placeholder>
                  <w:docPart w:val="B4D3CE65FDE6432C84E79D149A995F3A"/>
                </w:placeholder>
                <w:showingPlcHdr/>
                <w15:appearance w15:val="hidden"/>
              </w:sdtPr>
              <w:sdtContent>
                <w:r>
                  <w:rPr>
                    <w:b w:val="0"/>
                    <w:bCs/>
                    <w:i w:val="0"/>
                  </w:rPr>
                  <w:t>Perfect Places Interior Design</w:t>
                </w:r>
              </w:sdtContent>
            </w:sdt>
            <w:r>
              <w:rPr>
                <w:b w:val="0"/>
                <w:bCs/>
                <w:i w:val="0"/>
              </w:rPr>
              <w:t xml:space="preserve"> </w:t>
            </w:r>
          </w:p>
          <w:p w14:paraId="125EE754">
            <w:pPr>
              <w:rPr>
                <w:b w:val="0"/>
                <w:bCs/>
                <w:i w:val="0"/>
              </w:rPr>
            </w:pPr>
            <w:sdt>
              <w:sdtPr>
                <w:id w:val="757954268"/>
                <w:placeholder>
                  <w:docPart w:val="9390C844FE484E8097FA8EA861E885B8"/>
                </w:placeholder>
                <w:showingPlcHdr/>
                <w15:appearance w15:val="hidden"/>
              </w:sdtPr>
              <w:sdtContent>
                <w:r>
                  <w:rPr>
                    <w:b w:val="0"/>
                    <w:bCs/>
                    <w:i w:val="0"/>
                  </w:rPr>
                  <w:t>210 Stars Avenue</w:t>
                </w:r>
              </w:sdtContent>
            </w:sdt>
            <w:r>
              <w:rPr>
                <w:b w:val="0"/>
                <w:bCs/>
                <w:i w:val="0"/>
              </w:rPr>
              <w:t xml:space="preserve"> </w:t>
            </w:r>
          </w:p>
          <w:p w14:paraId="5DDD2987">
            <w:pPr>
              <w:rPr>
                <w:b w:val="0"/>
                <w:bCs/>
                <w:i w:val="0"/>
              </w:rPr>
            </w:pPr>
            <w:sdt>
              <w:sdtPr>
                <w:id w:val="924536963"/>
                <w:placeholder>
                  <w:docPart w:val="C57C6477A6AE4EE1939F0BE53622617D"/>
                </w:placeholder>
                <w:showingPlcHdr/>
                <w15:appearance w15:val="hidden"/>
              </w:sdtPr>
              <w:sdtContent>
                <w:r>
                  <w:rPr>
                    <w:b w:val="0"/>
                    <w:bCs/>
                    <w:i w:val="0"/>
                  </w:rPr>
                  <w:t>Berkeley, CA 78910</w:t>
                </w:r>
              </w:sdtContent>
            </w:sdt>
            <w:r>
              <w:rPr>
                <w:b w:val="0"/>
                <w:bCs/>
                <w:i w:val="0"/>
              </w:rPr>
              <w:t xml:space="preserve"> </w:t>
            </w:r>
          </w:p>
          <w:p w14:paraId="4EBF199F">
            <w:pPr>
              <w:rPr>
                <w:b w:val="0"/>
                <w:bCs/>
                <w:i w:val="0"/>
              </w:rPr>
            </w:pPr>
            <w:sdt>
              <w:sdtPr>
                <w:id w:val="294640758"/>
                <w:placeholder>
                  <w:docPart w:val="6B5AF4842A9F4455900F12DBA1E27BB1"/>
                </w:placeholder>
                <w:showingPlcHdr/>
                <w15:appearance w15:val="hidden"/>
              </w:sdtPr>
              <w:sdtContent>
                <w:r>
                  <w:rPr>
                    <w:b w:val="0"/>
                    <w:bCs/>
                    <w:i w:val="0"/>
                  </w:rPr>
                  <w:t>(123) 987-6543</w:t>
                </w:r>
              </w:sdtContent>
            </w:sdt>
          </w:p>
        </w:tc>
        <w:tc>
          <w:tcPr>
            <w:tcW w:w="5400" w:type="dxa"/>
          </w:tcPr>
          <w:p w14:paraId="1446D39D">
            <w:pPr>
              <w:pStyle w:val="5"/>
              <w:outlineLvl w:val="2"/>
              <w:rPr>
                <w:b/>
                <w:bCs/>
                <w:i w:val="0"/>
              </w:rPr>
            </w:pPr>
            <w:sdt>
              <w:sdtPr>
                <w:alias w:val="Ship to:"/>
                <w:tag w:val="Ship to:"/>
                <w:id w:val="900876389"/>
                <w:placeholder>
                  <w:docPart w:val="9DC3323CE57C4C6E98CDDA785FA9FC31"/>
                </w:placeholder>
                <w:temporary/>
                <w:showingPlcHdr/>
                <w15:appearance w15:val="hidden"/>
              </w:sdtPr>
              <w:sdtContent>
                <w:r>
                  <w:rPr>
                    <w:b/>
                    <w:bCs/>
                    <w:i w:val="0"/>
                  </w:rPr>
                  <w:t>Ship To:</w:t>
                </w:r>
              </w:sdtContent>
            </w:sdt>
          </w:p>
          <w:p w14:paraId="7C30E242">
            <w:pPr>
              <w:rPr>
                <w:b w:val="0"/>
                <w:bCs/>
                <w:i w:val="0"/>
              </w:rPr>
            </w:pPr>
            <w:sdt>
              <w:sdtPr>
                <w:id w:val="345029229"/>
                <w:placeholder>
                  <w:docPart w:val="465E1B27C7FA4B24A6CCDE811D2912BB"/>
                </w:placeholder>
                <w:showingPlcHdr/>
                <w15:appearance w15:val="hidden"/>
              </w:sdtPr>
              <w:sdtContent>
                <w:r>
                  <w:rPr>
                    <w:b w:val="0"/>
                    <w:bCs/>
                    <w:i w:val="0"/>
                  </w:rPr>
                  <w:t>Mollie Grau</w:t>
                </w:r>
              </w:sdtContent>
            </w:sdt>
            <w:r>
              <w:rPr>
                <w:b w:val="0"/>
                <w:bCs/>
                <w:i w:val="0"/>
              </w:rPr>
              <w:t xml:space="preserve"> </w:t>
            </w:r>
          </w:p>
          <w:p w14:paraId="7A64EEF7">
            <w:pPr>
              <w:rPr>
                <w:b w:val="0"/>
                <w:bCs/>
                <w:i w:val="0"/>
              </w:rPr>
            </w:pPr>
            <w:sdt>
              <w:sdtPr>
                <w:id w:val="1762412177"/>
                <w:placeholder>
                  <w:docPart w:val="BE13C51386BC4371827A1E46FF646C05"/>
                </w:placeholder>
                <w:showingPlcHdr/>
                <w15:appearance w15:val="hidden"/>
              </w:sdtPr>
              <w:sdtContent>
                <w:r>
                  <w:rPr>
                    <w:b w:val="0"/>
                    <w:bCs/>
                    <w:i w:val="0"/>
                  </w:rPr>
                  <w:t>Perfect Places Interior Design</w:t>
                </w:r>
              </w:sdtContent>
            </w:sdt>
            <w:r>
              <w:rPr>
                <w:b w:val="0"/>
                <w:bCs/>
                <w:i w:val="0"/>
              </w:rPr>
              <w:t xml:space="preserve"> </w:t>
            </w:r>
          </w:p>
          <w:p w14:paraId="0D3076A4">
            <w:pPr>
              <w:rPr>
                <w:b w:val="0"/>
                <w:bCs/>
                <w:i w:val="0"/>
              </w:rPr>
            </w:pPr>
            <w:sdt>
              <w:sdtPr>
                <w:id w:val="700404903"/>
                <w:placeholder>
                  <w:docPart w:val="936214D1489A4E73B50510013944A276"/>
                </w:placeholder>
                <w:showingPlcHdr/>
                <w15:appearance w15:val="hidden"/>
              </w:sdtPr>
              <w:sdtContent>
                <w:r>
                  <w:rPr>
                    <w:b w:val="0"/>
                    <w:bCs/>
                    <w:i w:val="0"/>
                  </w:rPr>
                  <w:t>210 Stars Avenue</w:t>
                </w:r>
              </w:sdtContent>
            </w:sdt>
            <w:r>
              <w:rPr>
                <w:b w:val="0"/>
                <w:bCs/>
                <w:i w:val="0"/>
              </w:rPr>
              <w:t xml:space="preserve"> </w:t>
            </w:r>
          </w:p>
          <w:p w14:paraId="17441D44">
            <w:pPr>
              <w:rPr>
                <w:b w:val="0"/>
                <w:bCs/>
                <w:i w:val="0"/>
              </w:rPr>
            </w:pPr>
            <w:sdt>
              <w:sdtPr>
                <w:id w:val="347335514"/>
                <w:placeholder>
                  <w:docPart w:val="CA301EF9C6A847FEA2107940869DCA94"/>
                </w:placeholder>
                <w:showingPlcHdr/>
                <w15:appearance w15:val="hidden"/>
              </w:sdtPr>
              <w:sdtContent>
                <w:r>
                  <w:rPr>
                    <w:b w:val="0"/>
                    <w:bCs/>
                    <w:i w:val="0"/>
                  </w:rPr>
                  <w:t>Berkeley, CA 78910</w:t>
                </w:r>
              </w:sdtContent>
            </w:sdt>
            <w:r>
              <w:rPr>
                <w:b w:val="0"/>
                <w:bCs/>
                <w:i w:val="0"/>
              </w:rPr>
              <w:t xml:space="preserve"> </w:t>
            </w:r>
          </w:p>
          <w:p w14:paraId="2B236936">
            <w:pPr>
              <w:rPr>
                <w:b w:val="0"/>
                <w:bCs/>
                <w:i w:val="0"/>
              </w:rPr>
            </w:pPr>
            <w:sdt>
              <w:sdtPr>
                <w:id w:val="600409830"/>
                <w:placeholder>
                  <w:docPart w:val="283F24FF838B4F95B166E65F37DFD035"/>
                </w:placeholder>
                <w:showingPlcHdr/>
                <w15:appearance w15:val="hidden"/>
              </w:sdtPr>
              <w:sdtContent>
                <w:r>
                  <w:rPr>
                    <w:b w:val="0"/>
                    <w:bCs/>
                    <w:i w:val="0"/>
                  </w:rPr>
                  <w:t>(123) 987-6543</w:t>
                </w:r>
              </w:sdtContent>
            </w:sdt>
            <w:r>
              <w:rPr>
                <w:b w:val="0"/>
                <w:bCs/>
                <w:i w:val="0"/>
              </w:rPr>
              <w:t xml:space="preserve"> </w:t>
            </w:r>
          </w:p>
        </w:tc>
      </w:tr>
    </w:tbl>
    <w:tbl>
      <w:tblPr>
        <w:tblStyle w:val="88"/>
        <w:tblW w:w="5000" w:type="pct"/>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15" w:type="dxa"/>
          <w:bottom w:w="288" w:type="dxa"/>
          <w:right w:w="115" w:type="dxa"/>
        </w:tblCellMar>
      </w:tblPr>
      <w:tblGrid>
        <w:gridCol w:w="11030"/>
      </w:tblGrid>
      <w:tr w14:paraId="46A15CB2">
        <w:trPr>
          <w:trHeight w:val="864" w:hRule="atLeast"/>
        </w:trPr>
        <w:tc>
          <w:tcPr>
            <w:tcW w:w="10800" w:type="dxa"/>
            <w:tcMar>
              <w:top w:w="72" w:type="dxa"/>
              <w:left w:w="115" w:type="dxa"/>
              <w:right w:w="115" w:type="dxa"/>
            </w:tcMar>
          </w:tcPr>
          <w:p w14:paraId="62FE4FC9">
            <w:pPr>
              <w:pStyle w:val="5"/>
            </w:pPr>
            <w:sdt>
              <w:sdtPr>
                <w:alias w:val="Comments or special instructions:"/>
                <w:tag w:val="Comments or special instructions:"/>
                <w:id w:val="855334135"/>
                <w:placeholder>
                  <w:docPart w:val="EC821B60E1844C4EAF3CEA57307A3063"/>
                </w:placeholder>
                <w:temporary/>
                <w:showingPlcHdr/>
                <w15:appearance w15:val="hidden"/>
              </w:sdtPr>
              <w:sdtContent>
                <w:r>
                  <w:t>Comments or special instructions:</w:t>
                </w:r>
              </w:sdtContent>
            </w:sdt>
          </w:p>
          <w:p w14:paraId="5147B2C0">
            <w:sdt>
              <w:sdtPr>
                <w:id w:val="509882491"/>
                <w:placeholder>
                  <w:docPart w:val="BA3DD1C7292D4DDC9DC5FF0A43CE30AE"/>
                </w:placeholder>
                <w:showingPlcHdr/>
                <w15:appearance w15:val="hidden"/>
              </w:sdtPr>
              <w:sdtContent>
                <w:r>
                  <w:t>Shipment contains fragile goods</w:t>
                </w:r>
              </w:sdtContent>
            </w:sdt>
            <w:r>
              <w:t xml:space="preserve"> </w:t>
            </w:r>
          </w:p>
        </w:tc>
      </w:tr>
    </w:tbl>
    <w:tbl>
      <w:tblPr>
        <w:tblStyle w:val="396"/>
        <w:tblW w:w="5000" w:type="pct"/>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3" w:type="dxa"/>
          <w:left w:w="115" w:type="dxa"/>
          <w:bottom w:w="43" w:type="dxa"/>
          <w:right w:w="115" w:type="dxa"/>
        </w:tblCellMar>
      </w:tblPr>
      <w:tblGrid>
        <w:gridCol w:w="1939"/>
        <w:gridCol w:w="2191"/>
        <w:gridCol w:w="2058"/>
        <w:gridCol w:w="1555"/>
        <w:gridCol w:w="1555"/>
        <w:gridCol w:w="1732"/>
      </w:tblGrid>
      <w:tr w14:paraId="2A00EF0E">
        <w:tc>
          <w:tcPr>
            <w:tcW w:w="1889" w:type="dxa"/>
            <w:tcBorders>
              <w:top w:val="single" w:color="auto" w:sz="12" w:space="0"/>
              <w:left w:val="single" w:color="auto" w:sz="4" w:space="0"/>
              <w:bottom w:val="single" w:color="auto" w:sz="4" w:space="0"/>
              <w:right w:val="single" w:color="auto" w:sz="4" w:space="0"/>
              <w:insideH w:val="single" w:sz="4" w:space="0"/>
              <w:insideV w:val="single" w:sz="4" w:space="0"/>
              <w:tl2br w:val="nil"/>
              <w:tr2bl w:val="nil"/>
            </w:tcBorders>
          </w:tcPr>
          <w:p w14:paraId="376DF68D">
            <w:pPr>
              <w:pStyle w:val="6"/>
              <w:outlineLvl w:val="3"/>
            </w:pPr>
            <w:sdt>
              <w:sdtPr>
                <w:alias w:val="Salesperson:"/>
                <w:tag w:val="Salesperson:"/>
                <w:id w:val="345273927"/>
                <w:placeholder>
                  <w:docPart w:val="5C88CE074DCD443492B8D6424C14A5D2"/>
                </w:placeholder>
                <w:temporary/>
                <w:showingPlcHdr/>
                <w15:appearance w15:val="hidden"/>
              </w:sdtPr>
              <w:sdtContent>
                <w:r>
                  <w:t>SALESPERSON</w:t>
                </w:r>
              </w:sdtContent>
            </w:sdt>
          </w:p>
        </w:tc>
        <w:tc>
          <w:tcPr>
            <w:tcW w:w="2156" w:type="dxa"/>
            <w:tcBorders>
              <w:top w:val="single" w:color="auto" w:sz="12" w:space="0"/>
              <w:bottom w:val="single" w:color="auto" w:sz="4" w:space="0"/>
              <w:right w:val="single" w:color="auto" w:sz="4" w:space="0"/>
              <w:insideH w:val="single" w:sz="4" w:space="0"/>
              <w:insideV w:val="single" w:sz="4" w:space="0"/>
              <w:tl2br w:val="nil"/>
              <w:tr2bl w:val="nil"/>
            </w:tcBorders>
          </w:tcPr>
          <w:p w14:paraId="1098498E">
            <w:pPr>
              <w:pStyle w:val="6"/>
              <w:outlineLvl w:val="3"/>
            </w:pPr>
            <w:sdt>
              <w:sdtPr>
                <w:alias w:val="Purchase order number:"/>
                <w:tag w:val="Purchase order number:"/>
                <w:id w:val="518076895"/>
                <w:placeholder>
                  <w:docPart w:val="F221937B9F864C80B6CFF12B4CF5DAFE"/>
                </w:placeholder>
                <w:temporary/>
                <w:showingPlcHdr/>
                <w15:appearance w15:val="hidden"/>
              </w:sdtPr>
              <w:sdtContent>
                <w:r>
                  <w:t>P.O. NUMBER</w:t>
                </w:r>
              </w:sdtContent>
            </w:sdt>
          </w:p>
        </w:tc>
        <w:tc>
          <w:tcPr>
            <w:tcW w:w="1980" w:type="dxa"/>
            <w:tcBorders>
              <w:top w:val="single" w:color="auto" w:sz="12" w:space="0"/>
              <w:bottom w:val="single" w:color="auto" w:sz="4" w:space="0"/>
              <w:right w:val="single" w:color="auto" w:sz="4" w:space="0"/>
              <w:insideH w:val="single" w:sz="4" w:space="0"/>
              <w:insideV w:val="single" w:sz="4" w:space="0"/>
              <w:tl2br w:val="nil"/>
              <w:tr2bl w:val="nil"/>
            </w:tcBorders>
          </w:tcPr>
          <w:p w14:paraId="3D4A8741">
            <w:pPr>
              <w:pStyle w:val="6"/>
              <w:outlineLvl w:val="3"/>
            </w:pPr>
            <w:sdt>
              <w:sdtPr>
                <w:alias w:val="Requisitioner:"/>
                <w:tag w:val="Requisitioner:"/>
                <w:id w:val="419669327"/>
                <w:placeholder>
                  <w:docPart w:val="73BEF47498324823B0CA9B92BC37F35E"/>
                </w:placeholder>
                <w:temporary/>
                <w:showingPlcHdr/>
                <w15:appearance w15:val="hidden"/>
              </w:sdtPr>
              <w:sdtContent>
                <w:r>
                  <w:t>REQUISITIONER</w:t>
                </w:r>
              </w:sdtContent>
            </w:sdt>
          </w:p>
        </w:tc>
        <w:tc>
          <w:tcPr>
            <w:tcW w:w="1530" w:type="dxa"/>
            <w:tcBorders>
              <w:top w:val="single" w:color="auto" w:sz="12" w:space="0"/>
              <w:bottom w:val="single" w:color="auto" w:sz="4" w:space="0"/>
              <w:right w:val="single" w:color="auto" w:sz="4" w:space="0"/>
              <w:insideH w:val="single" w:sz="4" w:space="0"/>
              <w:insideV w:val="single" w:sz="4" w:space="0"/>
              <w:tl2br w:val="nil"/>
              <w:tr2bl w:val="nil"/>
            </w:tcBorders>
          </w:tcPr>
          <w:p w14:paraId="6F33AB11">
            <w:pPr>
              <w:pStyle w:val="6"/>
              <w:outlineLvl w:val="3"/>
            </w:pPr>
            <w:sdt>
              <w:sdtPr>
                <w:alias w:val="Shipped via:"/>
                <w:tag w:val="Shipped via:"/>
                <w:id w:val="592506880"/>
                <w:placeholder>
                  <w:docPart w:val="6387D8947A954BBF937F1DB39CCE5835"/>
                </w:placeholder>
                <w:temporary/>
                <w:showingPlcHdr/>
                <w15:appearance w15:val="hidden"/>
              </w:sdtPr>
              <w:sdtContent>
                <w:r>
                  <w:t>SHIPPED VIA</w:t>
                </w:r>
              </w:sdtContent>
            </w:sdt>
          </w:p>
        </w:tc>
        <w:tc>
          <w:tcPr>
            <w:tcW w:w="1530" w:type="dxa"/>
            <w:tcBorders>
              <w:top w:val="single" w:color="auto" w:sz="12" w:space="0"/>
              <w:bottom w:val="single" w:color="auto" w:sz="4" w:space="0"/>
              <w:right w:val="single" w:color="auto" w:sz="4" w:space="0"/>
              <w:insideH w:val="single" w:sz="4" w:space="0"/>
              <w:insideV w:val="single" w:sz="4" w:space="0"/>
              <w:tl2br w:val="nil"/>
              <w:tr2bl w:val="nil"/>
            </w:tcBorders>
          </w:tcPr>
          <w:p w14:paraId="2C369EF1">
            <w:pPr>
              <w:pStyle w:val="6"/>
              <w:outlineLvl w:val="3"/>
            </w:pPr>
            <w:sdt>
              <w:sdtPr>
                <w:alias w:val="Enter free on board point:"/>
                <w:tag w:val="Enter free on board point:"/>
                <w:id w:val="839060719"/>
                <w:placeholder>
                  <w:docPart w:val="4263713C80E64674B575694C11B23522"/>
                </w:placeholder>
                <w:temporary/>
                <w:showingPlcHdr/>
                <w15:appearance w15:val="hidden"/>
              </w:sdtPr>
              <w:sdtContent>
                <w:r>
                  <w:t>F.O.B. POINT</w:t>
                </w:r>
              </w:sdtContent>
            </w:sdt>
          </w:p>
        </w:tc>
        <w:tc>
          <w:tcPr>
            <w:tcW w:w="1705" w:type="dxa"/>
            <w:tcBorders>
              <w:top w:val="single" w:color="auto" w:sz="12" w:space="0"/>
              <w:bottom w:val="single" w:color="auto" w:sz="4" w:space="0"/>
              <w:right w:val="single" w:color="auto" w:sz="4" w:space="0"/>
              <w:insideH w:val="single" w:sz="4" w:space="0"/>
              <w:insideV w:val="single" w:sz="4" w:space="0"/>
              <w:tl2br w:val="nil"/>
              <w:tr2bl w:val="nil"/>
            </w:tcBorders>
          </w:tcPr>
          <w:p w14:paraId="467C4F74">
            <w:pPr>
              <w:pStyle w:val="6"/>
              <w:outlineLvl w:val="3"/>
            </w:pPr>
            <w:sdt>
              <w:sdtPr>
                <w:alias w:val="Enter quotation terms:"/>
                <w:tag w:val="Enter quotation terms:"/>
                <w:id w:val="361372962"/>
                <w:placeholder>
                  <w:docPart w:val="83EFDDCD15CB46EF9F2CE445FC3B2C95"/>
                </w:placeholder>
                <w:temporary/>
                <w:showingPlcHdr/>
                <w15:appearance w15:val="hidden"/>
              </w:sdtPr>
              <w:sdtContent>
                <w:r>
                  <w:t>TERMS</w:t>
                </w:r>
              </w:sdtContent>
            </w:sdt>
          </w:p>
        </w:tc>
      </w:tr>
      <w:tr w14:paraId="4B9670FA">
        <w:tc>
          <w:tcPr>
            <w:tcW w:w="1889" w:type="dxa"/>
          </w:tcPr>
          <w:p w14:paraId="00DFC4BB">
            <w:sdt>
              <w:sdtPr>
                <w:id w:val="1156878830"/>
                <w:placeholder>
                  <w:docPart w:val="A75BE8178372407E8D3F6C1F18591432"/>
                </w:placeholder>
                <w:showingPlcHdr/>
                <w15:appearance w15:val="hidden"/>
              </w:sdtPr>
              <w:sdtContent>
                <w:r>
                  <w:t>Suman</w:t>
                </w:r>
              </w:sdtContent>
            </w:sdt>
            <w:r>
              <w:t xml:space="preserve"> </w:t>
            </w:r>
          </w:p>
        </w:tc>
        <w:tc>
          <w:tcPr>
            <w:tcW w:w="2156" w:type="dxa"/>
          </w:tcPr>
          <w:p w14:paraId="238AE8D7">
            <w:sdt>
              <w:sdtPr>
                <w:id w:val="511618618"/>
                <w:placeholder>
                  <w:docPart w:val="4DB205F7CF9F49E3B0AF276C1BFA3890"/>
                </w:placeholder>
                <w:showingPlcHdr/>
                <w15:appearance w15:val="hidden"/>
              </w:sdtPr>
              <w:sdtContent>
                <w:r>
                  <w:t>143</w:t>
                </w:r>
              </w:sdtContent>
            </w:sdt>
            <w:r>
              <w:t xml:space="preserve"> </w:t>
            </w:r>
          </w:p>
        </w:tc>
        <w:tc>
          <w:tcPr>
            <w:tcW w:w="1980" w:type="dxa"/>
          </w:tcPr>
          <w:p w14:paraId="23134EB5">
            <w:sdt>
              <w:sdtPr>
                <w:id w:val="249590138"/>
                <w:placeholder>
                  <w:docPart w:val="4BA918495A8C4CA9AFF509EE43494588"/>
                </w:placeholder>
                <w:showingPlcHdr/>
                <w15:appearance w15:val="hidden"/>
              </w:sdtPr>
              <w:sdtContent>
                <w:r>
                  <w:t>Nathan Rigby</w:t>
                </w:r>
              </w:sdtContent>
            </w:sdt>
            <w:r>
              <w:t xml:space="preserve"> </w:t>
            </w:r>
          </w:p>
        </w:tc>
        <w:tc>
          <w:tcPr>
            <w:tcW w:w="1530" w:type="dxa"/>
          </w:tcPr>
          <w:p w14:paraId="36BF497D">
            <w:sdt>
              <w:sdtPr>
                <w:id w:val="1213698439"/>
                <w:placeholder>
                  <w:docPart w:val="D4B2A6DBCC684225A575C57BE9CF8D3E"/>
                </w:placeholder>
                <w:showingPlcHdr/>
                <w15:appearance w15:val="hidden"/>
              </w:sdtPr>
              <w:sdtContent>
                <w:r>
                  <w:t>Express air</w:t>
                </w:r>
              </w:sdtContent>
            </w:sdt>
            <w:r>
              <w:t xml:space="preserve"> </w:t>
            </w:r>
          </w:p>
        </w:tc>
        <w:tc>
          <w:tcPr>
            <w:tcW w:w="1530" w:type="dxa"/>
          </w:tcPr>
          <w:p w14:paraId="6373066E">
            <w:sdt>
              <w:sdtPr>
                <w:id w:val="35558245"/>
                <w:placeholder>
                  <w:docPart w:val="B45EA10A1E7F4C9B90E401591C799EFB"/>
                </w:placeholder>
                <w:showingPlcHdr/>
                <w15:appearance w15:val="hidden"/>
              </w:sdtPr>
              <w:sdtContent>
                <w:r>
                  <w:t>Warehouse</w:t>
                </w:r>
              </w:sdtContent>
            </w:sdt>
            <w:r>
              <w:t xml:space="preserve"> </w:t>
            </w:r>
          </w:p>
        </w:tc>
        <w:tc>
          <w:tcPr>
            <w:tcW w:w="1705" w:type="dxa"/>
          </w:tcPr>
          <w:p w14:paraId="4ECA8D2A">
            <w:sdt>
              <w:sdtPr>
                <w:alias w:val="Enter due on recipient:"/>
                <w:tag w:val="Enter due on recipient:"/>
                <w:id w:val="825886775"/>
                <w:placeholder>
                  <w:docPart w:val="E7CDB71DF4F540D5BA0B3516764C03A0"/>
                </w:placeholder>
                <w:temporary/>
                <w:showingPlcHdr/>
                <w15:appearance w15:val="hidden"/>
              </w:sdtPr>
              <w:sdtContent>
                <w:r>
                  <w:t>Due on receipt</w:t>
                </w:r>
              </w:sdtContent>
            </w:sdt>
          </w:p>
        </w:tc>
      </w:tr>
    </w:tbl>
    <w:p w14:paraId="65791629"/>
    <w:tbl>
      <w:tblPr>
        <w:tblStyle w:val="396"/>
        <w:tblW w:w="5000" w:type="pct"/>
        <w:tblDescription w:val="First table is the main invoice table, second table is for subtotal, sales tax, shipping &amp; handling, and total due, third table is make all checks payable to, info to contact with questions, and a thank you"/>
        <w:tblInd w:w="0" w:type="dxa"/>
        <w:tblBorders>
          <w:top w:val="single" w:color="auto" w:sz="12"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Pr>
      <w:tblGrid>
        <w:gridCol w:w="1930"/>
        <w:gridCol w:w="5793"/>
        <w:gridCol w:w="1564"/>
        <w:gridCol w:w="1743"/>
      </w:tblGrid>
      <w:tr w14:paraId="3160AF9D">
        <w:trPr>
          <w:tblHeader/>
        </w:trPr>
        <w:tc>
          <w:tcPr>
            <w:tcW w:w="1930" w:type="dxa"/>
            <w:tcBorders>
              <w:top w:val="single" w:color="auto" w:sz="12" w:space="0"/>
              <w:left w:val="single" w:color="auto" w:sz="4" w:space="0"/>
              <w:bottom w:val="single" w:color="auto" w:sz="4" w:space="0"/>
              <w:right w:val="single" w:color="auto" w:sz="4" w:space="0"/>
              <w:insideH w:val="single" w:sz="4" w:space="0"/>
              <w:insideV w:val="single" w:sz="4" w:space="0"/>
              <w:tl2br w:val="nil"/>
              <w:tr2bl w:val="nil"/>
            </w:tcBorders>
          </w:tcPr>
          <w:p w14:paraId="71541FF2">
            <w:pPr>
              <w:pStyle w:val="6"/>
              <w:outlineLvl w:val="3"/>
            </w:pPr>
            <w:sdt>
              <w:sdtPr>
                <w:alias w:val="Quantity:"/>
                <w:tag w:val="Quantity:"/>
                <w:id w:val="492216864"/>
                <w:placeholder>
                  <w:docPart w:val="528447122A54484096343C1B3DCEF6F7"/>
                </w:placeholder>
                <w:temporary/>
                <w:showingPlcHdr/>
                <w15:appearance w15:val="hidden"/>
              </w:sdtPr>
              <w:sdtContent>
                <w:r>
                  <w:t>QUANTITY</w:t>
                </w:r>
              </w:sdtContent>
            </w:sdt>
          </w:p>
        </w:tc>
        <w:tc>
          <w:tcPr>
            <w:tcW w:w="5793" w:type="dxa"/>
            <w:tcBorders>
              <w:top w:val="single" w:color="auto" w:sz="12" w:space="0"/>
              <w:bottom w:val="single" w:color="auto" w:sz="4" w:space="0"/>
              <w:right w:val="single" w:color="auto" w:sz="4" w:space="0"/>
              <w:insideH w:val="single" w:sz="4" w:space="0"/>
              <w:insideV w:val="single" w:sz="4" w:space="0"/>
              <w:tl2br w:val="nil"/>
              <w:tr2bl w:val="nil"/>
            </w:tcBorders>
          </w:tcPr>
          <w:p w14:paraId="435A8D30">
            <w:pPr>
              <w:pStyle w:val="6"/>
              <w:outlineLvl w:val="3"/>
            </w:pPr>
            <w:sdt>
              <w:sdtPr>
                <w:alias w:val="Description:"/>
                <w:tag w:val="Description:"/>
                <w:id w:val="248772286"/>
                <w:placeholder>
                  <w:docPart w:val="0B5DEA16DA7241E88E1C3A8406CA71BE"/>
                </w:placeholder>
                <w:temporary/>
                <w:showingPlcHdr/>
                <w15:appearance w15:val="hidden"/>
              </w:sdtPr>
              <w:sdtContent>
                <w:r>
                  <w:t>DESCRIPTION</w:t>
                </w:r>
              </w:sdtContent>
            </w:sdt>
          </w:p>
        </w:tc>
        <w:tc>
          <w:tcPr>
            <w:tcW w:w="1564" w:type="dxa"/>
            <w:tcBorders>
              <w:top w:val="single" w:color="auto" w:sz="12" w:space="0"/>
              <w:bottom w:val="single" w:color="auto" w:sz="4" w:space="0"/>
              <w:right w:val="single" w:color="auto" w:sz="4" w:space="0"/>
              <w:insideH w:val="single" w:sz="4" w:space="0"/>
              <w:insideV w:val="single" w:sz="4" w:space="0"/>
              <w:tl2br w:val="nil"/>
              <w:tr2bl w:val="nil"/>
            </w:tcBorders>
          </w:tcPr>
          <w:p w14:paraId="03E73119">
            <w:pPr>
              <w:pStyle w:val="6"/>
              <w:outlineLvl w:val="3"/>
            </w:pPr>
            <w:sdt>
              <w:sdtPr>
                <w:alias w:val="Unit price:"/>
                <w:tag w:val="Unit price:"/>
                <w:id w:val="1023050660"/>
                <w:placeholder>
                  <w:docPart w:val="CD0E58B4278640B0B5CDC4E7C4CB905B"/>
                </w:placeholder>
                <w:temporary/>
                <w:showingPlcHdr/>
                <w15:appearance w15:val="hidden"/>
              </w:sdtPr>
              <w:sdtContent>
                <w:r>
                  <w:t>UNIT PRICE</w:t>
                </w:r>
              </w:sdtContent>
            </w:sdt>
          </w:p>
        </w:tc>
        <w:tc>
          <w:tcPr>
            <w:tcW w:w="1743" w:type="dxa"/>
            <w:tcBorders>
              <w:top w:val="single" w:color="auto" w:sz="12" w:space="0"/>
              <w:bottom w:val="single" w:color="auto" w:sz="4" w:space="0"/>
              <w:right w:val="single" w:color="auto" w:sz="4" w:space="0"/>
              <w:insideH w:val="single" w:sz="4" w:space="0"/>
              <w:insideV w:val="single" w:sz="4" w:space="0"/>
              <w:tl2br w:val="nil"/>
              <w:tr2bl w:val="nil"/>
            </w:tcBorders>
          </w:tcPr>
          <w:p w14:paraId="57534A92">
            <w:pPr>
              <w:pStyle w:val="6"/>
              <w:outlineLvl w:val="3"/>
            </w:pPr>
            <w:sdt>
              <w:sdtPr>
                <w:alias w:val="Total:"/>
                <w:tag w:val="Total:"/>
                <w:id w:val="464622556"/>
                <w:placeholder>
                  <w:docPart w:val="34CCB4A8BB36419884DA678D98B93F77"/>
                </w:placeholder>
                <w:temporary/>
                <w:showingPlcHdr/>
                <w15:appearance w15:val="hidden"/>
              </w:sdtPr>
              <w:sdtContent>
                <w:r>
                  <w:t>TOTAL</w:t>
                </w:r>
              </w:sdtContent>
            </w:sdt>
          </w:p>
        </w:tc>
      </w:tr>
      <w:tr w14:paraId="7CCDC3EA">
        <w:tc>
          <w:tcPr>
            <w:tcW w:w="1930" w:type="dxa"/>
          </w:tcPr>
          <w:p w14:paraId="653DD514">
            <w:sdt>
              <w:sdtPr>
                <w:id w:val="565609036"/>
                <w:placeholder>
                  <w:docPart w:val="4B5676977D1947D5993C1C9D8A1EFED6"/>
                </w:placeholder>
                <w:showingPlcHdr/>
                <w15:appearance w15:val="hidden"/>
              </w:sdtPr>
              <w:sdtContent>
                <w:r>
                  <w:t>100</w:t>
                </w:r>
              </w:sdtContent>
            </w:sdt>
            <w:r>
              <w:t xml:space="preserve"> </w:t>
            </w:r>
          </w:p>
        </w:tc>
        <w:tc>
          <w:tcPr>
            <w:tcW w:w="5793" w:type="dxa"/>
          </w:tcPr>
          <w:p w14:paraId="10243F34">
            <w:sdt>
              <w:sdtPr>
                <w:id w:val="374803582"/>
                <w:placeholder>
                  <w:docPart w:val="0A7FD8618223419795ABC35B658A4DB3"/>
                </w:placeholder>
                <w:showingPlcHdr/>
                <w15:appearance w15:val="hidden"/>
              </w:sdtPr>
              <w:sdtContent>
                <w:r>
                  <w:t>Decorative clay pottery (LG)</w:t>
                </w:r>
              </w:sdtContent>
            </w:sdt>
            <w:r>
              <w:t xml:space="preserve"> </w:t>
            </w:r>
          </w:p>
        </w:tc>
        <w:tc>
          <w:tcPr>
            <w:tcW w:w="1564" w:type="dxa"/>
          </w:tcPr>
          <w:p w14:paraId="599966AF">
            <w:pPr>
              <w:jc w:val="right"/>
            </w:pPr>
            <w:sdt>
              <w:sdtPr>
                <w:id w:val="245621037"/>
                <w:placeholder>
                  <w:docPart w:val="1BD4A6226DB94526BC4088F927A735DC"/>
                </w:placeholder>
                <w:showingPlcHdr/>
                <w15:appearance w15:val="hidden"/>
              </w:sdtPr>
              <w:sdtContent>
                <w:r>
                  <w:t>13.00</w:t>
                </w:r>
              </w:sdtContent>
            </w:sdt>
            <w:r>
              <w:t xml:space="preserve"> </w:t>
            </w:r>
          </w:p>
        </w:tc>
        <w:tc>
          <w:tcPr>
            <w:tcW w:w="1743" w:type="dxa"/>
          </w:tcPr>
          <w:p w14:paraId="6D053BA3">
            <w:pPr>
              <w:jc w:val="right"/>
            </w:pPr>
            <w:sdt>
              <w:sdtPr>
                <w:id w:val="547244601"/>
                <w:placeholder>
                  <w:docPart w:val="3565D54E9F964271981F7B2FAB9E436B"/>
                </w:placeholder>
                <w:showingPlcHdr/>
                <w15:appearance w15:val="hidden"/>
              </w:sdtPr>
              <w:sdtContent>
                <w:r>
                  <w:t>1300.00</w:t>
                </w:r>
              </w:sdtContent>
            </w:sdt>
            <w:r>
              <w:t xml:space="preserve"> </w:t>
            </w:r>
          </w:p>
        </w:tc>
      </w:tr>
      <w:tr w14:paraId="087FBBA0">
        <w:tc>
          <w:tcPr>
            <w:tcW w:w="1930" w:type="dxa"/>
          </w:tcPr>
          <w:p w14:paraId="7CE1D0D4"/>
        </w:tc>
        <w:tc>
          <w:tcPr>
            <w:tcW w:w="5793" w:type="dxa"/>
          </w:tcPr>
          <w:p w14:paraId="7E1559B6"/>
        </w:tc>
        <w:tc>
          <w:tcPr>
            <w:tcW w:w="1564" w:type="dxa"/>
          </w:tcPr>
          <w:p w14:paraId="141F8F55">
            <w:pPr>
              <w:jc w:val="right"/>
            </w:pPr>
          </w:p>
        </w:tc>
        <w:tc>
          <w:tcPr>
            <w:tcW w:w="1743" w:type="dxa"/>
          </w:tcPr>
          <w:p w14:paraId="19CA7F3B">
            <w:pPr>
              <w:jc w:val="right"/>
            </w:pPr>
          </w:p>
        </w:tc>
      </w:tr>
      <w:tr w14:paraId="1DBEE598">
        <w:tc>
          <w:tcPr>
            <w:tcW w:w="1930" w:type="dxa"/>
          </w:tcPr>
          <w:p w14:paraId="274D9DA7"/>
        </w:tc>
        <w:tc>
          <w:tcPr>
            <w:tcW w:w="5793" w:type="dxa"/>
          </w:tcPr>
          <w:p w14:paraId="67A5CFCE"/>
        </w:tc>
        <w:tc>
          <w:tcPr>
            <w:tcW w:w="1564" w:type="dxa"/>
          </w:tcPr>
          <w:p w14:paraId="5F21FE41">
            <w:pPr>
              <w:jc w:val="right"/>
            </w:pPr>
          </w:p>
        </w:tc>
        <w:tc>
          <w:tcPr>
            <w:tcW w:w="1743" w:type="dxa"/>
          </w:tcPr>
          <w:p w14:paraId="3623FD73">
            <w:pPr>
              <w:jc w:val="right"/>
            </w:pPr>
          </w:p>
        </w:tc>
      </w:tr>
    </w:tbl>
    <w:tbl>
      <w:tblPr>
        <w:tblStyle w:val="88"/>
        <w:tblW w:w="2335" w:type="pct"/>
        <w:tblDescription w:val="First table is the main invoice table, second table is for subtotal, sales tax, shipping &amp; handling, and total due, third table is make all checks payable to, info to contact with questions, and a thank you"/>
        <w:tblInd w:w="576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Pr>
      <w:tblGrid>
        <w:gridCol w:w="3403"/>
        <w:gridCol w:w="1748"/>
      </w:tblGrid>
      <w:tr w14:paraId="35723582">
        <w:trPr>
          <w:trHeight w:val="144" w:hRule="atLeast"/>
        </w:trPr>
        <w:tc>
          <w:tcPr>
            <w:tcW w:w="3330" w:type="dxa"/>
            <w:tcBorders>
              <w:top w:val="nil"/>
              <w:left w:val="nil"/>
              <w:bottom w:val="nil"/>
            </w:tcBorders>
          </w:tcPr>
          <w:p w14:paraId="58E06D46">
            <w:pPr>
              <w:pStyle w:val="7"/>
            </w:pPr>
            <w:bookmarkStart w:id="0" w:name="_GoBack"/>
            <w:bookmarkEnd w:id="0"/>
            <w:sdt>
              <w:sdtPr>
                <w:alias w:val="Subtotal:"/>
                <w:tag w:val="Subtotal:"/>
                <w:id w:val="1451439491"/>
                <w:placeholder>
                  <w:docPart w:val="84936EE6713A4BFF9AA0711A0575FFDD"/>
                </w:placeholder>
                <w:temporary/>
                <w:showingPlcHdr/>
                <w15:appearance w15:val="hidden"/>
              </w:sdtPr>
              <w:sdtContent>
                <w:r>
                  <w:t>SUBTOTAL</w:t>
                </w:r>
              </w:sdtContent>
            </w:sdt>
          </w:p>
        </w:tc>
        <w:tc>
          <w:tcPr>
            <w:tcW w:w="1711" w:type="dxa"/>
          </w:tcPr>
          <w:p w14:paraId="34CCF225">
            <w:pPr>
              <w:jc w:val="right"/>
            </w:pPr>
            <w:sdt>
              <w:sdtPr>
                <w:id w:val="660527484"/>
                <w:placeholder>
                  <w:docPart w:val="E259759402CA482BB5DE9A63F2BBF571"/>
                </w:placeholder>
                <w:showingPlcHdr/>
                <w15:appearance w15:val="hidden"/>
              </w:sdtPr>
              <w:sdtContent>
                <w:r>
                  <w:t>1300.00</w:t>
                </w:r>
              </w:sdtContent>
            </w:sdt>
            <w:r>
              <w:t xml:space="preserve"> </w:t>
            </w:r>
          </w:p>
        </w:tc>
      </w:tr>
      <w:tr w14:paraId="79254254">
        <w:trPr>
          <w:trHeight w:val="144" w:hRule="atLeast"/>
        </w:trPr>
        <w:tc>
          <w:tcPr>
            <w:tcW w:w="3330" w:type="dxa"/>
            <w:tcBorders>
              <w:top w:val="nil"/>
              <w:left w:val="nil"/>
              <w:bottom w:val="nil"/>
            </w:tcBorders>
          </w:tcPr>
          <w:p w14:paraId="797B7B50">
            <w:pPr>
              <w:pStyle w:val="7"/>
            </w:pPr>
            <w:sdt>
              <w:sdtPr>
                <w:alias w:val="Sales tax:"/>
                <w:tag w:val="Sales tax:"/>
                <w:id w:val="750473132"/>
                <w:placeholder>
                  <w:docPart w:val="90C35EF3B93541998C0C556C379F07D8"/>
                </w:placeholder>
                <w:temporary/>
                <w:showingPlcHdr/>
                <w15:appearance w15:val="hidden"/>
              </w:sdtPr>
              <w:sdtContent>
                <w:r>
                  <w:t>SALES TAX</w:t>
                </w:r>
              </w:sdtContent>
            </w:sdt>
            <w:r>
              <w:t xml:space="preserve"> </w:t>
            </w:r>
          </w:p>
        </w:tc>
        <w:tc>
          <w:tcPr>
            <w:tcW w:w="1711" w:type="dxa"/>
          </w:tcPr>
          <w:p w14:paraId="1136AA05">
            <w:pPr>
              <w:jc w:val="right"/>
            </w:pPr>
            <w:sdt>
              <w:sdtPr>
                <w:id w:val="2119560167"/>
                <w:placeholder>
                  <w:docPart w:val="2832DDC67DFD426A93FE11257643B4D0"/>
                </w:placeholder>
                <w:showingPlcHdr/>
                <w15:appearance w15:val="hidden"/>
              </w:sdtPr>
              <w:sdtContent>
                <w:r>
                  <w:t>65.00</w:t>
                </w:r>
              </w:sdtContent>
            </w:sdt>
            <w:r>
              <w:t xml:space="preserve"> </w:t>
            </w:r>
          </w:p>
        </w:tc>
      </w:tr>
      <w:tr w14:paraId="74396158">
        <w:trPr>
          <w:trHeight w:val="144" w:hRule="atLeast"/>
        </w:trPr>
        <w:tc>
          <w:tcPr>
            <w:tcW w:w="3330" w:type="dxa"/>
            <w:tcBorders>
              <w:top w:val="nil"/>
              <w:left w:val="nil"/>
              <w:bottom w:val="nil"/>
            </w:tcBorders>
          </w:tcPr>
          <w:p w14:paraId="256E796B">
            <w:pPr>
              <w:pStyle w:val="7"/>
            </w:pPr>
            <w:sdt>
              <w:sdtPr>
                <w:alias w:val="Shipping and handling:"/>
                <w:tag w:val="Shipping and handling:"/>
                <w:id w:val="142452245"/>
                <w:placeholder>
                  <w:docPart w:val="0870485CABAA4014BDFEAE6F6ADAB816"/>
                </w:placeholder>
                <w:temporary/>
                <w:showingPlcHdr/>
                <w15:appearance w15:val="hidden"/>
              </w:sdtPr>
              <w:sdtContent>
                <w:r>
                  <w:t>SHIPPING &amp; HANDLING</w:t>
                </w:r>
              </w:sdtContent>
            </w:sdt>
            <w:r>
              <w:t xml:space="preserve"> </w:t>
            </w:r>
          </w:p>
        </w:tc>
        <w:tc>
          <w:tcPr>
            <w:tcW w:w="1711" w:type="dxa"/>
          </w:tcPr>
          <w:p w14:paraId="1A34BCBD">
            <w:pPr>
              <w:jc w:val="right"/>
            </w:pPr>
            <w:sdt>
              <w:sdtPr>
                <w:id w:val="1140461694"/>
                <w:placeholder>
                  <w:docPart w:val="CDCA2FD387A24454B085B21C7BFDB68C"/>
                </w:placeholder>
                <w:showingPlcHdr/>
                <w15:appearance w15:val="hidden"/>
              </w:sdtPr>
              <w:sdtContent>
                <w:r>
                  <w:t>24.99</w:t>
                </w:r>
              </w:sdtContent>
            </w:sdt>
            <w:r>
              <w:t xml:space="preserve"> </w:t>
            </w:r>
          </w:p>
        </w:tc>
      </w:tr>
      <w:tr w14:paraId="57D6A751">
        <w:trPr>
          <w:trHeight w:val="144" w:hRule="atLeast"/>
        </w:trPr>
        <w:tc>
          <w:tcPr>
            <w:tcW w:w="3330" w:type="dxa"/>
            <w:tcBorders>
              <w:top w:val="nil"/>
              <w:left w:val="nil"/>
              <w:bottom w:val="nil"/>
            </w:tcBorders>
          </w:tcPr>
          <w:p w14:paraId="58586022">
            <w:pPr>
              <w:pStyle w:val="7"/>
            </w:pPr>
            <w:sdt>
              <w:sdtPr>
                <w:alias w:val="Total due:"/>
                <w:tag w:val="Total due:"/>
                <w:id w:val="543593888"/>
                <w:placeholder>
                  <w:docPart w:val="B8948C7AE514405AAF95482DF5F9210A"/>
                </w:placeholder>
                <w:temporary/>
                <w:showingPlcHdr/>
                <w15:appearance w15:val="hidden"/>
              </w:sdtPr>
              <w:sdtContent>
                <w:r>
                  <w:t>TOTAL DUE</w:t>
                </w:r>
              </w:sdtContent>
            </w:sdt>
            <w:r>
              <w:t xml:space="preserve"> </w:t>
            </w:r>
          </w:p>
        </w:tc>
        <w:tc>
          <w:tcPr>
            <w:tcW w:w="1711" w:type="dxa"/>
          </w:tcPr>
          <w:p w14:paraId="516CD93C">
            <w:pPr>
              <w:jc w:val="right"/>
            </w:pPr>
            <w:sdt>
              <w:sdtPr>
                <w:id w:val="164211389"/>
                <w:placeholder>
                  <w:docPart w:val="8C5AC117091B40BE92724516BFB26B5F"/>
                </w:placeholder>
                <w:showingPlcHdr/>
                <w15:appearance w15:val="hidden"/>
              </w:sdtPr>
              <w:sdtContent>
                <w:r>
                  <w:t>1389.99</w:t>
                </w:r>
              </w:sdtContent>
            </w:sdt>
            <w:r>
              <w:t xml:space="preserve"> </w:t>
            </w:r>
          </w:p>
        </w:tc>
      </w:tr>
    </w:tbl>
    <w:tbl>
      <w:tblPr>
        <w:tblStyle w:val="277"/>
        <w:tblW w:w="5000" w:type="pct"/>
        <w:tblDescription w:val="First table is the main invoice table, second table is for subtotal, sales tax, shipping &amp; handling, and total due, third table is make all checks payable to, info to contact with questions, and a thank you"/>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15" w:type="dxa"/>
          <w:bottom w:w="0" w:type="dxa"/>
          <w:right w:w="115" w:type="dxa"/>
        </w:tblCellMar>
      </w:tblPr>
      <w:tblGrid>
        <w:gridCol w:w="11030"/>
      </w:tblGrid>
      <w:tr w14:paraId="486CB463">
        <w:tc>
          <w:tcPr>
            <w:tcW w:w="10790" w:type="dxa"/>
            <w:tcBorders>
              <w:top w:val="nil"/>
              <w:left w:val="nil"/>
              <w:bottom w:val="nil"/>
              <w:right w:val="nil"/>
              <w:insideH w:val="nil"/>
              <w:insideV w:val="nil"/>
              <w:tl2br w:val="nil"/>
              <w:tr2bl w:val="nil"/>
            </w:tcBorders>
            <w:tcMar>
              <w:top w:w="288" w:type="dxa"/>
              <w:bottom w:w="115" w:type="dxa"/>
            </w:tcMar>
          </w:tcPr>
          <w:p w14:paraId="60DDA411">
            <w:pPr>
              <w:rPr>
                <w:b w:val="0"/>
                <w:bCs/>
                <w:i w:val="0"/>
              </w:rPr>
            </w:pPr>
            <w:sdt>
              <w:sdtPr>
                <w:alias w:val="Make all checks payable to:"/>
                <w:tag w:val="Make all checks payable to:"/>
                <w:id w:val="787041278"/>
                <w:placeholder>
                  <w:docPart w:val="7DF303C17480469C933A1C3640671110"/>
                </w:placeholder>
                <w:temporary/>
                <w:showingPlcHdr/>
                <w15:appearance w15:val="hidden"/>
              </w:sdtPr>
              <w:sdtContent>
                <w:r>
                  <w:rPr>
                    <w:b w:val="0"/>
                    <w:bCs/>
                    <w:i w:val="0"/>
                  </w:rPr>
                  <w:t>Make all checks payable to</w:t>
                </w:r>
              </w:sdtContent>
            </w:sdt>
            <w:r>
              <w:rPr>
                <w:b w:val="0"/>
                <w:bCs/>
                <w:i w:val="0"/>
              </w:rPr>
              <w:t xml:space="preserve"> </w:t>
            </w:r>
            <w:sdt>
              <w:sdtPr>
                <w:id w:val="450977473"/>
                <w:placeholder>
                  <w:docPart w:val="3136B21389A246819A637DA557B7A6BC"/>
                </w:placeholder>
                <w:showingPlcHdr/>
                <w15:appearance w15:val="hidden"/>
              </w:sdtPr>
              <w:sdtContent>
                <w:r>
                  <w:rPr>
                    <w:b w:val="0"/>
                    <w:bCs/>
                    <w:i w:val="0"/>
                  </w:rPr>
                  <w:t>Pottery &amp; Co.</w:t>
                </w:r>
              </w:sdtContent>
            </w:sdt>
          </w:p>
          <w:p w14:paraId="31EC119E">
            <w:pPr>
              <w:rPr>
                <w:b w:val="0"/>
                <w:bCs/>
                <w:i w:val="0"/>
              </w:rPr>
            </w:pPr>
            <w:sdt>
              <w:sdtPr>
                <w:alias w:val="If you have any questions concerning this invoice, contact:"/>
                <w:tag w:val="If you have any questions concerning this invoice, contact:"/>
                <w:id w:val="1340276880"/>
                <w:placeholder>
                  <w:docPart w:val="63EAD636F65148C6B65B66D764AA8E9F"/>
                </w:placeholder>
                <w:temporary/>
                <w:showingPlcHdr/>
                <w15:appearance w15:val="hidden"/>
              </w:sdtPr>
              <w:sdtContent>
                <w:r>
                  <w:rPr>
                    <w:b w:val="0"/>
                    <w:bCs/>
                    <w:i w:val="0"/>
                  </w:rPr>
                  <w:t>If you have any questions concerning this invoice,</w:t>
                </w:r>
              </w:sdtContent>
            </w:sdt>
            <w:r>
              <w:rPr>
                <w:b w:val="0"/>
                <w:bCs/>
                <w:i w:val="0"/>
              </w:rPr>
              <w:t xml:space="preserve"> </w:t>
            </w:r>
            <w:sdt>
              <w:sdtPr>
                <w:alias w:val="Contact:"/>
                <w:tag w:val="Contact:"/>
                <w:id w:val="901577026"/>
                <w:placeholder>
                  <w:docPart w:val="346E6BA605BC413E80A396EE25BABB11"/>
                </w:placeholder>
                <w:temporary/>
                <w:showingPlcHdr/>
                <w15:appearance w15:val="hidden"/>
              </w:sdtPr>
              <w:sdtContent>
                <w:r>
                  <w:rPr>
                    <w:b w:val="0"/>
                    <w:bCs/>
                    <w:i w:val="0"/>
                  </w:rPr>
                  <w:t>contact:</w:t>
                </w:r>
              </w:sdtContent>
            </w:sdt>
            <w:r>
              <w:rPr>
                <w:b w:val="0"/>
                <w:bCs/>
                <w:i w:val="0"/>
              </w:rPr>
              <w:t xml:space="preserve"> Suman </w:t>
            </w:r>
            <w:sdt>
              <w:sdtPr>
                <w:alias w:val="Contact at:"/>
                <w:tag w:val="Contact at:"/>
                <w:id w:val="953441328"/>
                <w:placeholder>
                  <w:docPart w:val="83FD3CDE28094B449725A34A8BBBDE27"/>
                </w:placeholder>
                <w:temporary/>
                <w:showingPlcHdr/>
                <w15:appearance w15:val="hidden"/>
              </w:sdtPr>
              <w:sdtContent>
                <w:r>
                  <w:rPr>
                    <w:b w:val="0"/>
                    <w:bCs/>
                    <w:i w:val="0"/>
                  </w:rPr>
                  <w:t>at</w:t>
                </w:r>
              </w:sdtContent>
            </w:sdt>
            <w:r>
              <w:rPr>
                <w:b w:val="0"/>
                <w:bCs/>
                <w:i w:val="0"/>
              </w:rPr>
              <w:t xml:space="preserve"> </w:t>
            </w:r>
            <w:sdt>
              <w:sdtPr>
                <w:id w:val="112909429"/>
                <w:placeholder>
                  <w:docPart w:val="3319996FD9F4438DB18E012D5AB247B0"/>
                </w:placeholder>
                <w:showingPlcHdr/>
                <w15:appearance w15:val="hidden"/>
              </w:sdtPr>
              <w:sdtContent>
                <w:r>
                  <w:rPr>
                    <w:b w:val="0"/>
                    <w:bCs/>
                    <w:i w:val="0"/>
                  </w:rPr>
                  <w:t>(123) 456-7890</w:t>
                </w:r>
              </w:sdtContent>
            </w:sdt>
            <w:r>
              <w:rPr>
                <w:b w:val="0"/>
                <w:bCs/>
                <w:i w:val="0"/>
              </w:rPr>
              <w:t>.</w:t>
            </w:r>
          </w:p>
        </w:tc>
      </w:tr>
      <w:tr w14:paraId="7B4EED8C">
        <w:tc>
          <w:tcPr>
            <w:tcW w:w="10790" w:type="dxa"/>
          </w:tcPr>
          <w:p w14:paraId="0D511994">
            <w:pPr>
              <w:pStyle w:val="6"/>
              <w:outlineLvl w:val="3"/>
            </w:pPr>
            <w:sdt>
              <w:sdtPr>
                <w:alias w:val="Thank your for your business:"/>
                <w:tag w:val="Thank your for your business:"/>
                <w:id w:val="1338572466"/>
                <w:placeholder>
                  <w:docPart w:val="600752A68AE64B89AD92F301B8843176"/>
                </w:placeholder>
                <w:temporary/>
                <w:showingPlcHdr/>
                <w15:appearance w15:val="hidden"/>
              </w:sdtPr>
              <w:sdtContent>
                <w:r>
                  <w:t>Thank you for your business!</w:t>
                </w:r>
              </w:sdtContent>
            </w:sdt>
          </w:p>
        </w:tc>
      </w:tr>
    </w:tbl>
    <w:p w14:paraId="1DFC0933"/>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Segoe UI">
    <w:altName w:val="苹方-简"/>
    <w:panose1 w:val="020B0502040204020203"/>
    <w:charset w:val="00"/>
    <w:family w:val="swiss"/>
    <w:pitch w:val="default"/>
    <w:sig w:usb0="00000000" w:usb1="00000000" w:usb2="00000009" w:usb3="00000000" w:csb0="000001FF" w:csb1="00000000"/>
  </w:font>
  <w:font w:name="Consolas">
    <w:altName w:val="苹方-简"/>
    <w:panose1 w:val="020B0609020204030204"/>
    <w:charset w:val="00"/>
    <w:family w:val="modern"/>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46"/>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45"/>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39"/>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removePersonalInformation/>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E1"/>
    <w:rsid w:val="00044386"/>
    <w:rsid w:val="00074F96"/>
    <w:rsid w:val="000B17E1"/>
    <w:rsid w:val="000D0754"/>
    <w:rsid w:val="000F4DBE"/>
    <w:rsid w:val="00160348"/>
    <w:rsid w:val="00184E25"/>
    <w:rsid w:val="001B5363"/>
    <w:rsid w:val="001E0FD3"/>
    <w:rsid w:val="002E3D51"/>
    <w:rsid w:val="002F4BA1"/>
    <w:rsid w:val="0031549A"/>
    <w:rsid w:val="0032744C"/>
    <w:rsid w:val="00362932"/>
    <w:rsid w:val="00381330"/>
    <w:rsid w:val="003853D5"/>
    <w:rsid w:val="003A1A47"/>
    <w:rsid w:val="003C59AE"/>
    <w:rsid w:val="0042240B"/>
    <w:rsid w:val="0043168A"/>
    <w:rsid w:val="00464C82"/>
    <w:rsid w:val="004F72C5"/>
    <w:rsid w:val="005272A2"/>
    <w:rsid w:val="005524FD"/>
    <w:rsid w:val="005964BE"/>
    <w:rsid w:val="005A5308"/>
    <w:rsid w:val="005C5989"/>
    <w:rsid w:val="005C5B97"/>
    <w:rsid w:val="00602102"/>
    <w:rsid w:val="00623975"/>
    <w:rsid w:val="006479CF"/>
    <w:rsid w:val="006B1498"/>
    <w:rsid w:val="006B4C5A"/>
    <w:rsid w:val="0070247A"/>
    <w:rsid w:val="007034AB"/>
    <w:rsid w:val="00710955"/>
    <w:rsid w:val="0078217D"/>
    <w:rsid w:val="007A007B"/>
    <w:rsid w:val="007A0B3F"/>
    <w:rsid w:val="007C601A"/>
    <w:rsid w:val="007E412B"/>
    <w:rsid w:val="00820B2B"/>
    <w:rsid w:val="008233DB"/>
    <w:rsid w:val="00856D18"/>
    <w:rsid w:val="00864A39"/>
    <w:rsid w:val="00870088"/>
    <w:rsid w:val="008773FD"/>
    <w:rsid w:val="00882C99"/>
    <w:rsid w:val="008C793D"/>
    <w:rsid w:val="0094399F"/>
    <w:rsid w:val="009538CD"/>
    <w:rsid w:val="009A090A"/>
    <w:rsid w:val="009C13BA"/>
    <w:rsid w:val="009C4DBD"/>
    <w:rsid w:val="009D13FC"/>
    <w:rsid w:val="00A1405C"/>
    <w:rsid w:val="00A253A9"/>
    <w:rsid w:val="00A4589C"/>
    <w:rsid w:val="00A94A24"/>
    <w:rsid w:val="00AF2058"/>
    <w:rsid w:val="00B1432F"/>
    <w:rsid w:val="00B15E47"/>
    <w:rsid w:val="00B51AAA"/>
    <w:rsid w:val="00B62E08"/>
    <w:rsid w:val="00BD12C5"/>
    <w:rsid w:val="00BD4B63"/>
    <w:rsid w:val="00CA46F2"/>
    <w:rsid w:val="00CD319D"/>
    <w:rsid w:val="00CD7C08"/>
    <w:rsid w:val="00D37145"/>
    <w:rsid w:val="00D456C2"/>
    <w:rsid w:val="00D60FC2"/>
    <w:rsid w:val="00DB07D7"/>
    <w:rsid w:val="00E01E7E"/>
    <w:rsid w:val="00E11A1B"/>
    <w:rsid w:val="00E125CB"/>
    <w:rsid w:val="00E305D4"/>
    <w:rsid w:val="00EC04A5"/>
    <w:rsid w:val="00F2746D"/>
    <w:rsid w:val="00F35B85"/>
    <w:rsid w:val="00F75FAE"/>
    <w:rsid w:val="00F8619B"/>
    <w:rsid w:val="00FA2BCC"/>
    <w:rsid w:val="00FC4F34"/>
    <w:rsid w:val="EEDF1A74"/>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HAns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1"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5"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3" w:name="Block Text"/>
    <w:lsdException w:uiPriority="99" w:name="Hyperlink"/>
    <w:lsdException w:uiPriority="99" w:name="FollowedHyperlink"/>
    <w:lsdException w:qFormat="1" w:uiPriority="2" w:name="Strong"/>
    <w:lsdException w:qFormat="1" w:uiPriority="2"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1" w:semiHidden="0" w:name="Table Grid"/>
    <w:lsdException w:uiPriority="99" w:name="Table Theme"/>
    <w:lsdException w:uiPriority="99" w:semiHidden="0" w:name="Placeholder Text"/>
    <w:lsdException w:uiPriority="99" w:name="No Spacing"/>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qFormat="1" w:uiPriority="29" w:name="Quote"/>
    <w:lsdException w:qFormat="1" w:uiPriority="30" w:name="Intense Quote"/>
    <w:lsdException w:uiPriority="41" w:name="Medium List 2 Accent 1"/>
    <w:lsdException w:uiPriority="41" w:name="Medium Grid 1 Accent 1"/>
    <w:lsdException w:uiPriority="41" w:name="Medium Grid 2 Accent 1"/>
    <w:lsdException w:uiPriority="41" w:name="Medium Grid 3 Accent 1"/>
    <w:lsdException w:uiPriority="41" w:name="Dark List Accent 1"/>
    <w:lsdException w:uiPriority="41" w:name="Colorful Shading Accent 1"/>
    <w:lsdException w:uiPriority="41" w:name="Colorful List Accent 1"/>
    <w:lsdException w:uiPriority="41" w:name="Colorful Grid Accent 1"/>
    <w:lsdException w:uiPriority="42" w:name="Light Shading Accent 2"/>
    <w:lsdException w:uiPriority="42" w:name="Light List Accent 2"/>
    <w:lsdException w:uiPriority="42" w:name="Light Grid Accent 2"/>
    <w:lsdException w:uiPriority="42" w:name="Medium Shading 1 Accent 2"/>
    <w:lsdException w:uiPriority="42" w:name="Medium Shading 2 Accent 2"/>
    <w:lsdException w:uiPriority="42" w:name="Medium List 1 Accent 2"/>
    <w:lsdException w:uiPriority="42" w:name="Medium List 2 Accent 2"/>
    <w:lsdException w:uiPriority="42" w:name="Medium Grid 1 Accent 2"/>
    <w:lsdException w:uiPriority="42" w:name="Medium Grid 2 Accent 2"/>
    <w:lsdException w:uiPriority="42" w:name="Medium Grid 3 Accent 2"/>
    <w:lsdException w:uiPriority="42" w:name="Dark List Accent 2"/>
    <w:lsdException w:uiPriority="42" w:name="Colorful Shading Accent 2"/>
    <w:lsdException w:uiPriority="42" w:name="Colorful List Accent 2"/>
    <w:lsdException w:uiPriority="42" w:name="Colorful Grid Accent 2"/>
    <w:lsdException w:uiPriority="43" w:name="Light Shading Accent 3"/>
    <w:lsdException w:uiPriority="43" w:name="Light List Accent 3"/>
    <w:lsdException w:uiPriority="43" w:name="Light Grid Accent 3"/>
    <w:lsdException w:uiPriority="43" w:name="Medium Shading 1 Accent 3"/>
    <w:lsdException w:uiPriority="43" w:name="Medium Shading 2 Accent 3"/>
    <w:lsdException w:uiPriority="43" w:name="Medium List 1 Accent 3"/>
    <w:lsdException w:uiPriority="43" w:name="Medium List 2 Accent 3"/>
    <w:lsdException w:uiPriority="43" w:name="Medium Grid 1 Accent 3"/>
    <w:lsdException w:uiPriority="43" w:name="Medium Grid 2 Accent 3"/>
    <w:lsdException w:uiPriority="43" w:name="Medium Grid 3 Accent 3"/>
    <w:lsdException w:uiPriority="43" w:name="Dark List Accent 3"/>
    <w:lsdException w:uiPriority="43" w:name="Colorful Shading Accent 3"/>
    <w:lsdException w:uiPriority="43" w:name="Colorful List Accent 3"/>
    <w:lsdException w:uiPriority="43" w:name="Colorful Grid Accent 3"/>
    <w:lsdException w:uiPriority="44" w:name="Light Shading Accent 4"/>
    <w:lsdException w:uiPriority="44" w:name="Light List Accent 4"/>
    <w:lsdException w:uiPriority="44" w:name="Light Grid Accent 4"/>
    <w:lsdException w:uiPriority="44" w:name="Medium Shading 1 Accent 4"/>
    <w:lsdException w:uiPriority="44" w:name="Medium Shading 2 Accent 4"/>
    <w:lsdException w:uiPriority="44" w:name="Medium List 1 Accent 4"/>
    <w:lsdException w:uiPriority="44" w:name="Medium List 2 Accent 4"/>
    <w:lsdException w:uiPriority="44" w:name="Medium Grid 1 Accent 4"/>
    <w:lsdException w:uiPriority="44" w:name="Medium Grid 2 Accent 4"/>
    <w:lsdException w:uiPriority="44" w:name="Medium Grid 3 Accent 4"/>
    <w:lsdException w:uiPriority="44" w:name="Dark List Accent 4"/>
    <w:lsdException w:uiPriority="44" w:name="Colorful Shading Accent 4"/>
    <w:lsdException w:uiPriority="44" w:name="Colorful List Accent 4"/>
    <w:lsdException w:uiPriority="44" w:name="Colorful Grid Accent 4"/>
    <w:lsdException w:uiPriority="45" w:name="Light Shading Accent 5"/>
    <w:lsdException w:uiPriority="45" w:name="Light List Accent 5"/>
    <w:lsdException w:uiPriority="45" w:name="Light Grid Accent 5"/>
    <w:lsdException w:uiPriority="45" w:name="Medium Shading 1 Accent 5"/>
    <w:lsdException w:uiPriority="45" w:name="Medium Shading 2 Accent 5"/>
    <w:lsdException w:uiPriority="45" w:name="Medium List 1 Accent 5"/>
    <w:lsdException w:uiPriority="45" w:name="Medium List 2 Accent 5"/>
    <w:lsdException w:uiPriority="45" w:name="Medium Grid 1 Accent 5"/>
    <w:lsdException w:uiPriority="45" w:name="Medium Grid 2 Accent 5"/>
    <w:lsdException w:uiPriority="45" w:name="Medium Grid 3 Accent 5"/>
    <w:lsdException w:uiPriority="45" w:name="Dark List Accent 5"/>
    <w:lsdException w:uiPriority="45" w:name="Colorful Shading Accent 5"/>
    <w:lsdException w:uiPriority="45" w:name="Colorful List Accent 5"/>
    <w:lsdException w:uiPriority="45" w:name="Colorful Grid Accent 5"/>
    <w:lsdException w:uiPriority="46" w:name="Light Shading Accent 6"/>
    <w:lsdException w:uiPriority="46" w:name="Light List Accent 6"/>
    <w:lsdException w:uiPriority="46" w:name="Light Grid Accent 6"/>
    <w:lsdException w:uiPriority="46" w:name="Medium Shading 1 Accent 6"/>
    <w:lsdException w:uiPriority="46" w:name="Medium Shading 2 Accent 6"/>
    <w:lsdException w:uiPriority="46" w:name="Medium List 1 Accent 6"/>
    <w:lsdException w:uiPriority="46" w:name="Medium List 2 Accent 6"/>
    <w:lsdException w:uiPriority="46" w:name="Medium Grid 1 Accent 6"/>
    <w:lsdException w:uiPriority="46" w:name="Medium Grid 2 Accent 6"/>
    <w:lsdException w:uiPriority="46" w:name="Medium Grid 3 Accent 6"/>
    <w:lsdException w:uiPriority="46" w:name="Dark List Accent 6"/>
    <w:lsdException w:uiPriority="46" w:name="Colorful Shading Accent 6"/>
    <w:lsdException w:uiPriority="46" w:name="Colorful List Accent 6"/>
    <w:lsdException w:uiPriority="46" w:name="Colorful Grid Accent 6"/>
  </w:latentStyles>
  <w:style w:type="paragraph" w:default="1" w:styleId="1">
    <w:name w:val="Normal"/>
    <w:unhideWhenUsed/>
    <w:qFormat/>
    <w:uiPriority w:val="0"/>
    <w:rPr>
      <w:rFonts w:asciiTheme="minorHAnsi" w:hAnsiTheme="minorHAnsi" w:eastAsiaTheme="minorEastAsia" w:cstheme="minorHAnsi"/>
      <w:sz w:val="24"/>
      <w:szCs w:val="24"/>
      <w:lang w:val="en-US" w:eastAsia="en-US" w:bidi="ar-SA"/>
    </w:rPr>
  </w:style>
  <w:style w:type="paragraph" w:styleId="3">
    <w:name w:val="heading 1"/>
    <w:basedOn w:val="1"/>
    <w:link w:val="246"/>
    <w:qFormat/>
    <w:uiPriority w:val="9"/>
    <w:pPr>
      <w:spacing w:before="140" w:line="264" w:lineRule="auto"/>
      <w:contextualSpacing/>
      <w:outlineLvl w:val="0"/>
    </w:pPr>
    <w:rPr>
      <w:rFonts w:eastAsia="Times New Roman" w:cs="Times New Roman" w:asciiTheme="majorHAnsi" w:hAnsiTheme="majorHAnsi"/>
      <w:b/>
      <w:spacing w:val="4"/>
      <w:szCs w:val="18"/>
    </w:rPr>
  </w:style>
  <w:style w:type="paragraph" w:styleId="4">
    <w:name w:val="heading 2"/>
    <w:basedOn w:val="1"/>
    <w:link w:val="247"/>
    <w:unhideWhenUsed/>
    <w:qFormat/>
    <w:uiPriority w:val="9"/>
    <w:pPr>
      <w:spacing w:line="264" w:lineRule="auto"/>
      <w:jc w:val="right"/>
      <w:outlineLvl w:val="1"/>
    </w:pPr>
    <w:rPr>
      <w:rFonts w:eastAsia="Times New Roman" w:cs="Times New Roman" w:asciiTheme="majorHAnsi" w:hAnsiTheme="majorHAnsi"/>
      <w:caps/>
      <w:spacing w:val="4"/>
      <w:sz w:val="22"/>
      <w:szCs w:val="18"/>
    </w:rPr>
  </w:style>
  <w:style w:type="paragraph" w:styleId="5">
    <w:name w:val="heading 3"/>
    <w:basedOn w:val="1"/>
    <w:next w:val="1"/>
    <w:link w:val="248"/>
    <w:unhideWhenUsed/>
    <w:qFormat/>
    <w:uiPriority w:val="9"/>
    <w:pPr>
      <w:spacing w:line="264" w:lineRule="auto"/>
      <w:outlineLvl w:val="2"/>
    </w:pPr>
    <w:rPr>
      <w:rFonts w:eastAsia="Times New Roman" w:cs="Times New Roman"/>
      <w:b/>
      <w:caps/>
      <w:spacing w:val="4"/>
      <w:sz w:val="22"/>
      <w:szCs w:val="16"/>
    </w:rPr>
  </w:style>
  <w:style w:type="paragraph" w:styleId="6">
    <w:name w:val="heading 4"/>
    <w:basedOn w:val="1"/>
    <w:link w:val="326"/>
    <w:unhideWhenUsed/>
    <w:qFormat/>
    <w:uiPriority w:val="9"/>
    <w:pPr>
      <w:keepNext/>
      <w:keepLines/>
      <w:spacing w:line="264" w:lineRule="auto"/>
      <w:jc w:val="center"/>
      <w:outlineLvl w:val="3"/>
    </w:pPr>
    <w:rPr>
      <w:rFonts w:asciiTheme="majorHAnsi" w:hAnsiTheme="majorHAnsi" w:eastAsiaTheme="majorEastAsia" w:cstheme="majorBidi"/>
      <w:b/>
      <w:iCs/>
      <w:caps/>
      <w:spacing w:val="4"/>
      <w:sz w:val="22"/>
    </w:rPr>
  </w:style>
  <w:style w:type="paragraph" w:styleId="7">
    <w:name w:val="heading 5"/>
    <w:basedOn w:val="1"/>
    <w:link w:val="327"/>
    <w:unhideWhenUsed/>
    <w:qFormat/>
    <w:uiPriority w:val="9"/>
    <w:pPr>
      <w:keepNext/>
      <w:keepLines/>
      <w:spacing w:before="40"/>
      <w:jc w:val="right"/>
      <w:outlineLvl w:val="4"/>
    </w:pPr>
    <w:rPr>
      <w:rFonts w:asciiTheme="majorHAnsi" w:hAnsiTheme="majorHAnsi" w:eastAsiaTheme="majorEastAsia" w:cstheme="majorBidi"/>
      <w:caps/>
    </w:rPr>
  </w:style>
  <w:style w:type="paragraph" w:styleId="8">
    <w:name w:val="heading 6"/>
    <w:basedOn w:val="1"/>
    <w:next w:val="1"/>
    <w:link w:val="328"/>
    <w:semiHidden/>
    <w:unhideWhenUsed/>
    <w:qFormat/>
    <w:uiPriority w:val="9"/>
    <w:pPr>
      <w:keepNext/>
      <w:keepLines/>
      <w:spacing w:before="40"/>
      <w:outlineLvl w:val="5"/>
    </w:pPr>
    <w:rPr>
      <w:rFonts w:asciiTheme="majorHAnsi" w:hAnsiTheme="majorHAnsi" w:eastAsiaTheme="majorEastAsia" w:cstheme="majorBidi"/>
      <w:color w:val="2B415D" w:themeColor="accent1" w:themeShade="80"/>
    </w:rPr>
  </w:style>
  <w:style w:type="paragraph" w:styleId="9">
    <w:name w:val="heading 7"/>
    <w:basedOn w:val="1"/>
    <w:next w:val="1"/>
    <w:link w:val="329"/>
    <w:semiHidden/>
    <w:unhideWhenUsed/>
    <w:qFormat/>
    <w:uiPriority w:val="9"/>
    <w:pPr>
      <w:keepNext/>
      <w:keepLines/>
      <w:spacing w:before="40"/>
      <w:outlineLvl w:val="6"/>
    </w:pPr>
    <w:rPr>
      <w:rFonts w:asciiTheme="majorHAnsi" w:hAnsiTheme="majorHAnsi" w:eastAsiaTheme="majorEastAsia" w:cstheme="majorBidi"/>
      <w:i/>
      <w:iCs/>
      <w:color w:val="2B415D" w:themeColor="accent1" w:themeShade="80"/>
      <w:sz w:val="22"/>
    </w:rPr>
  </w:style>
  <w:style w:type="paragraph" w:styleId="10">
    <w:name w:val="heading 8"/>
    <w:basedOn w:val="1"/>
    <w:next w:val="1"/>
    <w:link w:val="330"/>
    <w:semiHidden/>
    <w:unhideWhenUsed/>
    <w:qFormat/>
    <w:uiPriority w:val="9"/>
    <w:pPr>
      <w:keepNext/>
      <w:keepLines/>
      <w:spacing w:before="40"/>
      <w:outlineLvl w:val="7"/>
    </w:pPr>
    <w:rPr>
      <w:rFonts w:asciiTheme="majorHAnsi" w:hAnsiTheme="majorHAnsi" w:eastAsiaTheme="majorEastAsia" w:cstheme="majorBidi"/>
      <w:color w:val="262626" w:themeColor="text1" w:themeTint="D9"/>
      <w:sz w:val="22"/>
      <w:szCs w:val="21"/>
      <w14:textFill>
        <w14:solidFill>
          <w14:schemeClr w14:val="tx1">
            <w14:lumMod w14:val="85000"/>
            <w14:lumOff w14:val="15000"/>
          </w14:schemeClr>
        </w14:solidFill>
      </w14:textFill>
    </w:rPr>
  </w:style>
  <w:style w:type="paragraph" w:styleId="11">
    <w:name w:val="heading 9"/>
    <w:basedOn w:val="1"/>
    <w:next w:val="1"/>
    <w:link w:val="331"/>
    <w:semiHidden/>
    <w:unhideWhenUsed/>
    <w:qFormat/>
    <w:uiPriority w:val="9"/>
    <w:pPr>
      <w:keepNext/>
      <w:keepLines/>
      <w:spacing w:before="40"/>
      <w:outlineLvl w:val="8"/>
    </w:pPr>
    <w:rPr>
      <w:rFonts w:asciiTheme="majorHAnsi" w:hAnsiTheme="majorHAnsi" w:eastAsiaTheme="majorEastAsia" w:cstheme="majorBidi"/>
      <w:i/>
      <w:iCs/>
      <w:color w:val="262626" w:themeColor="text1" w:themeTint="D9"/>
      <w:sz w:val="22"/>
      <w:szCs w:val="21"/>
      <w14:textFill>
        <w14:solidFill>
          <w14:schemeClr w14:val="tx1">
            <w14:lumMod w14:val="85000"/>
            <w14:lumOff w14:val="15000"/>
          </w14:schemeClr>
        </w14:solidFill>
      </w14:textFill>
    </w:rPr>
  </w:style>
  <w:style w:type="character" w:default="1" w:styleId="230">
    <w:name w:val="Default Paragraph Font"/>
    <w:unhideWhenUsed/>
    <w:uiPriority w:val="1"/>
  </w:style>
  <w:style w:type="table" w:default="1" w:styleId="87">
    <w:name w:val="Normal Table"/>
    <w:semiHidden/>
    <w:unhideWhenUsed/>
    <w:uiPriority w:val="99"/>
    <w:tblPr>
      <w:tblCellMar>
        <w:top w:w="0" w:type="dxa"/>
        <w:left w:w="108" w:type="dxa"/>
        <w:bottom w:w="0" w:type="dxa"/>
        <w:right w:w="108" w:type="dxa"/>
      </w:tblCellMar>
    </w:tblPr>
  </w:style>
  <w:style w:type="paragraph" w:styleId="2">
    <w:name w:val="macro"/>
    <w:link w:val="383"/>
    <w:semiHidden/>
    <w:unhideWhenUsed/>
    <w:uiPriority w:val="99"/>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HAnsi"/>
      <w:sz w:val="22"/>
      <w:szCs w:val="20"/>
      <w:lang w:val="en-US" w:eastAsia="en-US" w:bidi="ar-SA"/>
    </w:rPr>
  </w:style>
  <w:style w:type="paragraph" w:styleId="12">
    <w:name w:val="List 3"/>
    <w:basedOn w:val="1"/>
    <w:semiHidden/>
    <w:unhideWhenUsed/>
    <w:uiPriority w:val="99"/>
    <w:pPr>
      <w:ind w:left="1080" w:hanging="360"/>
      <w:contextualSpacing/>
    </w:pPr>
  </w:style>
  <w:style w:type="paragraph" w:styleId="13">
    <w:name w:val="toc 7"/>
    <w:basedOn w:val="1"/>
    <w:next w:val="1"/>
    <w:autoRedefine/>
    <w:semiHidden/>
    <w:unhideWhenUsed/>
    <w:uiPriority w:val="99"/>
    <w:pPr>
      <w:spacing w:after="100"/>
      <w:ind w:left="1440"/>
    </w:pPr>
  </w:style>
  <w:style w:type="paragraph" w:styleId="14">
    <w:name w:val="List Number 2"/>
    <w:basedOn w:val="1"/>
    <w:semiHidden/>
    <w:unhideWhenUsed/>
    <w:uiPriority w:val="99"/>
    <w:pPr>
      <w:numPr>
        <w:ilvl w:val="0"/>
        <w:numId w:val="1"/>
      </w:numPr>
      <w:contextualSpacing/>
    </w:pPr>
  </w:style>
  <w:style w:type="paragraph" w:styleId="15">
    <w:name w:val="table of authorities"/>
    <w:basedOn w:val="1"/>
    <w:next w:val="1"/>
    <w:semiHidden/>
    <w:unhideWhenUsed/>
    <w:uiPriority w:val="99"/>
    <w:pPr>
      <w:ind w:left="240" w:hanging="240"/>
    </w:pPr>
  </w:style>
  <w:style w:type="paragraph" w:styleId="16">
    <w:name w:val="Note Heading"/>
    <w:basedOn w:val="1"/>
    <w:next w:val="1"/>
    <w:link w:val="386"/>
    <w:semiHidden/>
    <w:unhideWhenUsed/>
    <w:uiPriority w:val="99"/>
  </w:style>
  <w:style w:type="paragraph" w:styleId="17">
    <w:name w:val="List Bullet 4"/>
    <w:basedOn w:val="1"/>
    <w:semiHidden/>
    <w:unhideWhenUsed/>
    <w:uiPriority w:val="99"/>
    <w:pPr>
      <w:numPr>
        <w:ilvl w:val="0"/>
        <w:numId w:val="2"/>
      </w:numPr>
      <w:contextualSpacing/>
    </w:pPr>
  </w:style>
  <w:style w:type="paragraph" w:styleId="18">
    <w:name w:val="index 8"/>
    <w:basedOn w:val="1"/>
    <w:next w:val="1"/>
    <w:autoRedefine/>
    <w:semiHidden/>
    <w:unhideWhenUsed/>
    <w:uiPriority w:val="99"/>
    <w:pPr>
      <w:ind w:left="1920" w:hanging="240"/>
    </w:pPr>
  </w:style>
  <w:style w:type="paragraph" w:styleId="19">
    <w:name w:val="E-mail Signature"/>
    <w:basedOn w:val="1"/>
    <w:link w:val="272"/>
    <w:semiHidden/>
    <w:unhideWhenUsed/>
    <w:uiPriority w:val="99"/>
  </w:style>
  <w:style w:type="paragraph" w:styleId="20">
    <w:name w:val="List Number"/>
    <w:basedOn w:val="1"/>
    <w:semiHidden/>
    <w:unhideWhenUsed/>
    <w:uiPriority w:val="99"/>
    <w:pPr>
      <w:numPr>
        <w:ilvl w:val="0"/>
        <w:numId w:val="3"/>
      </w:numPr>
      <w:contextualSpacing/>
    </w:pPr>
  </w:style>
  <w:style w:type="paragraph" w:styleId="21">
    <w:name w:val="Normal Indent"/>
    <w:basedOn w:val="1"/>
    <w:semiHidden/>
    <w:unhideWhenUsed/>
    <w:uiPriority w:val="99"/>
    <w:pPr>
      <w:ind w:left="720"/>
    </w:pPr>
  </w:style>
  <w:style w:type="paragraph" w:styleId="22">
    <w:name w:val="caption"/>
    <w:basedOn w:val="1"/>
    <w:next w:val="1"/>
    <w:semiHidden/>
    <w:unhideWhenUsed/>
    <w:uiPriority w:val="99"/>
    <w:pPr>
      <w:spacing w:after="200"/>
    </w:pPr>
    <w:rPr>
      <w:i/>
      <w:iCs/>
      <w:color w:val="1F497D" w:themeColor="text2"/>
      <w:sz w:val="22"/>
      <w:szCs w:val="18"/>
      <w14:textFill>
        <w14:solidFill>
          <w14:schemeClr w14:val="tx2"/>
        </w14:solidFill>
      </w14:textFill>
    </w:rPr>
  </w:style>
  <w:style w:type="paragraph" w:styleId="23">
    <w:name w:val="index 5"/>
    <w:basedOn w:val="1"/>
    <w:next w:val="1"/>
    <w:autoRedefine/>
    <w:semiHidden/>
    <w:unhideWhenUsed/>
    <w:uiPriority w:val="99"/>
    <w:pPr>
      <w:ind w:left="1200" w:hanging="240"/>
    </w:pPr>
  </w:style>
  <w:style w:type="paragraph" w:styleId="24">
    <w:name w:val="List Bullet"/>
    <w:basedOn w:val="1"/>
    <w:semiHidden/>
    <w:unhideWhenUsed/>
    <w:uiPriority w:val="99"/>
    <w:pPr>
      <w:numPr>
        <w:ilvl w:val="0"/>
        <w:numId w:val="4"/>
      </w:numPr>
      <w:contextualSpacing/>
    </w:pPr>
  </w:style>
  <w:style w:type="paragraph" w:styleId="25">
    <w:name w:val="envelope address"/>
    <w:basedOn w:val="1"/>
    <w:semiHidden/>
    <w:unhideWhenUsed/>
    <w:uiPriority w:val="99"/>
    <w:pPr>
      <w:framePr w:w="7920" w:h="1980" w:hRule="exact" w:hSpace="180" w:wrap="auto" w:vAnchor="margin" w:hAnchor="page" w:xAlign="center" w:yAlign="bottom"/>
      <w:ind w:left="2880"/>
    </w:pPr>
    <w:rPr>
      <w:rFonts w:asciiTheme="majorHAnsi" w:hAnsiTheme="majorHAnsi" w:eastAsiaTheme="majorEastAsia" w:cstheme="majorBidi"/>
    </w:rPr>
  </w:style>
  <w:style w:type="paragraph" w:styleId="26">
    <w:name w:val="Document Map"/>
    <w:basedOn w:val="1"/>
    <w:link w:val="271"/>
    <w:semiHidden/>
    <w:unhideWhenUsed/>
    <w:uiPriority w:val="99"/>
    <w:rPr>
      <w:rFonts w:ascii="Segoe UI" w:hAnsi="Segoe UI" w:cs="Segoe UI"/>
      <w:sz w:val="22"/>
      <w:szCs w:val="16"/>
    </w:rPr>
  </w:style>
  <w:style w:type="paragraph" w:styleId="27">
    <w:name w:val="toa heading"/>
    <w:basedOn w:val="1"/>
    <w:next w:val="1"/>
    <w:semiHidden/>
    <w:unhideWhenUsed/>
    <w:uiPriority w:val="99"/>
    <w:pPr>
      <w:spacing w:before="120"/>
    </w:pPr>
    <w:rPr>
      <w:rFonts w:asciiTheme="majorHAnsi" w:hAnsiTheme="majorHAnsi" w:eastAsiaTheme="majorEastAsia" w:cstheme="majorBidi"/>
      <w:b/>
      <w:bCs/>
    </w:rPr>
  </w:style>
  <w:style w:type="paragraph" w:styleId="28">
    <w:name w:val="annotation text"/>
    <w:basedOn w:val="1"/>
    <w:link w:val="268"/>
    <w:semiHidden/>
    <w:unhideWhenUsed/>
    <w:uiPriority w:val="99"/>
    <w:rPr>
      <w:sz w:val="22"/>
      <w:szCs w:val="20"/>
    </w:rPr>
  </w:style>
  <w:style w:type="paragraph" w:styleId="29">
    <w:name w:val="index 6"/>
    <w:basedOn w:val="1"/>
    <w:next w:val="1"/>
    <w:autoRedefine/>
    <w:semiHidden/>
    <w:unhideWhenUsed/>
    <w:uiPriority w:val="99"/>
    <w:pPr>
      <w:ind w:left="1440" w:hanging="240"/>
    </w:pPr>
  </w:style>
  <w:style w:type="paragraph" w:styleId="30">
    <w:name w:val="Salutation"/>
    <w:basedOn w:val="1"/>
    <w:next w:val="1"/>
    <w:link w:val="393"/>
    <w:semiHidden/>
    <w:unhideWhenUsed/>
    <w:uiPriority w:val="99"/>
  </w:style>
  <w:style w:type="paragraph" w:styleId="31">
    <w:name w:val="Body Text 3"/>
    <w:basedOn w:val="1"/>
    <w:link w:val="261"/>
    <w:semiHidden/>
    <w:unhideWhenUsed/>
    <w:uiPriority w:val="99"/>
    <w:pPr>
      <w:spacing w:after="120"/>
    </w:pPr>
    <w:rPr>
      <w:sz w:val="22"/>
      <w:szCs w:val="16"/>
    </w:rPr>
  </w:style>
  <w:style w:type="paragraph" w:styleId="32">
    <w:name w:val="Closing"/>
    <w:basedOn w:val="1"/>
    <w:link w:val="267"/>
    <w:semiHidden/>
    <w:unhideWhenUsed/>
    <w:uiPriority w:val="99"/>
    <w:pPr>
      <w:ind w:left="4320"/>
    </w:pPr>
  </w:style>
  <w:style w:type="paragraph" w:styleId="33">
    <w:name w:val="List Bullet 3"/>
    <w:basedOn w:val="1"/>
    <w:semiHidden/>
    <w:unhideWhenUsed/>
    <w:uiPriority w:val="99"/>
    <w:pPr>
      <w:numPr>
        <w:ilvl w:val="0"/>
        <w:numId w:val="5"/>
      </w:numPr>
      <w:contextualSpacing/>
    </w:pPr>
  </w:style>
  <w:style w:type="paragraph" w:styleId="34">
    <w:name w:val="Body Text"/>
    <w:basedOn w:val="1"/>
    <w:link w:val="259"/>
    <w:semiHidden/>
    <w:unhideWhenUsed/>
    <w:uiPriority w:val="99"/>
    <w:pPr>
      <w:spacing w:after="120"/>
    </w:pPr>
  </w:style>
  <w:style w:type="paragraph" w:styleId="35">
    <w:name w:val="Body Text Indent"/>
    <w:basedOn w:val="1"/>
    <w:link w:val="263"/>
    <w:semiHidden/>
    <w:unhideWhenUsed/>
    <w:uiPriority w:val="99"/>
    <w:pPr>
      <w:spacing w:after="120"/>
      <w:ind w:left="360"/>
    </w:pPr>
  </w:style>
  <w:style w:type="paragraph" w:styleId="36">
    <w:name w:val="List Number 3"/>
    <w:basedOn w:val="1"/>
    <w:semiHidden/>
    <w:unhideWhenUsed/>
    <w:uiPriority w:val="99"/>
    <w:pPr>
      <w:numPr>
        <w:ilvl w:val="0"/>
        <w:numId w:val="6"/>
      </w:numPr>
      <w:contextualSpacing/>
    </w:pPr>
  </w:style>
  <w:style w:type="paragraph" w:styleId="37">
    <w:name w:val="List 2"/>
    <w:basedOn w:val="1"/>
    <w:semiHidden/>
    <w:unhideWhenUsed/>
    <w:uiPriority w:val="99"/>
    <w:pPr>
      <w:ind w:left="720" w:hanging="360"/>
      <w:contextualSpacing/>
    </w:pPr>
  </w:style>
  <w:style w:type="paragraph" w:styleId="38">
    <w:name w:val="List Continue"/>
    <w:basedOn w:val="1"/>
    <w:semiHidden/>
    <w:unhideWhenUsed/>
    <w:uiPriority w:val="99"/>
    <w:pPr>
      <w:spacing w:after="120"/>
      <w:ind w:left="360"/>
      <w:contextualSpacing/>
    </w:pPr>
  </w:style>
  <w:style w:type="paragraph" w:styleId="39">
    <w:name w:val="List Bullet 2"/>
    <w:basedOn w:val="1"/>
    <w:semiHidden/>
    <w:unhideWhenUsed/>
    <w:uiPriority w:val="99"/>
    <w:pPr>
      <w:numPr>
        <w:ilvl w:val="0"/>
        <w:numId w:val="7"/>
      </w:numPr>
      <w:contextualSpacing/>
    </w:pPr>
  </w:style>
  <w:style w:type="paragraph" w:styleId="40">
    <w:name w:val="HTML Address"/>
    <w:basedOn w:val="1"/>
    <w:link w:val="332"/>
    <w:semiHidden/>
    <w:unhideWhenUsed/>
    <w:uiPriority w:val="99"/>
    <w:rPr>
      <w:i/>
      <w:iCs/>
    </w:rPr>
  </w:style>
  <w:style w:type="paragraph" w:styleId="41">
    <w:name w:val="index 4"/>
    <w:basedOn w:val="1"/>
    <w:next w:val="1"/>
    <w:autoRedefine/>
    <w:semiHidden/>
    <w:unhideWhenUsed/>
    <w:uiPriority w:val="99"/>
    <w:pPr>
      <w:ind w:left="960" w:hanging="240"/>
    </w:pPr>
  </w:style>
  <w:style w:type="paragraph" w:styleId="42">
    <w:name w:val="toc 5"/>
    <w:basedOn w:val="1"/>
    <w:next w:val="1"/>
    <w:autoRedefine/>
    <w:semiHidden/>
    <w:unhideWhenUsed/>
    <w:uiPriority w:val="99"/>
    <w:pPr>
      <w:spacing w:after="100"/>
      <w:ind w:left="960"/>
    </w:pPr>
  </w:style>
  <w:style w:type="paragraph" w:styleId="43">
    <w:name w:val="toc 3"/>
    <w:basedOn w:val="1"/>
    <w:next w:val="1"/>
    <w:autoRedefine/>
    <w:semiHidden/>
    <w:unhideWhenUsed/>
    <w:uiPriority w:val="99"/>
    <w:pPr>
      <w:spacing w:after="100"/>
      <w:ind w:left="480"/>
    </w:pPr>
  </w:style>
  <w:style w:type="paragraph" w:styleId="44">
    <w:name w:val="Plain Text"/>
    <w:basedOn w:val="1"/>
    <w:link w:val="392"/>
    <w:semiHidden/>
    <w:unhideWhenUsed/>
    <w:uiPriority w:val="99"/>
    <w:rPr>
      <w:rFonts w:ascii="Consolas" w:hAnsi="Consolas"/>
      <w:sz w:val="22"/>
      <w:szCs w:val="21"/>
    </w:rPr>
  </w:style>
  <w:style w:type="paragraph" w:styleId="45">
    <w:name w:val="List Bullet 5"/>
    <w:basedOn w:val="1"/>
    <w:semiHidden/>
    <w:unhideWhenUsed/>
    <w:uiPriority w:val="99"/>
    <w:pPr>
      <w:numPr>
        <w:ilvl w:val="0"/>
        <w:numId w:val="8"/>
      </w:numPr>
      <w:contextualSpacing/>
    </w:pPr>
  </w:style>
  <w:style w:type="paragraph" w:styleId="46">
    <w:name w:val="List Number 4"/>
    <w:basedOn w:val="1"/>
    <w:semiHidden/>
    <w:unhideWhenUsed/>
    <w:uiPriority w:val="99"/>
    <w:pPr>
      <w:numPr>
        <w:ilvl w:val="0"/>
        <w:numId w:val="9"/>
      </w:numPr>
      <w:contextualSpacing/>
    </w:pPr>
  </w:style>
  <w:style w:type="paragraph" w:styleId="47">
    <w:name w:val="toc 8"/>
    <w:basedOn w:val="1"/>
    <w:next w:val="1"/>
    <w:autoRedefine/>
    <w:semiHidden/>
    <w:unhideWhenUsed/>
    <w:uiPriority w:val="99"/>
    <w:pPr>
      <w:spacing w:after="100"/>
      <w:ind w:left="1680"/>
    </w:pPr>
  </w:style>
  <w:style w:type="paragraph" w:styleId="48">
    <w:name w:val="index 3"/>
    <w:basedOn w:val="1"/>
    <w:next w:val="1"/>
    <w:autoRedefine/>
    <w:semiHidden/>
    <w:unhideWhenUsed/>
    <w:uiPriority w:val="99"/>
    <w:pPr>
      <w:ind w:left="720" w:hanging="240"/>
    </w:pPr>
  </w:style>
  <w:style w:type="paragraph" w:styleId="49">
    <w:name w:val="Date"/>
    <w:basedOn w:val="1"/>
    <w:next w:val="1"/>
    <w:link w:val="270"/>
    <w:semiHidden/>
    <w:unhideWhenUsed/>
    <w:uiPriority w:val="99"/>
  </w:style>
  <w:style w:type="paragraph" w:styleId="50">
    <w:name w:val="Body Text Indent 2"/>
    <w:basedOn w:val="1"/>
    <w:link w:val="265"/>
    <w:semiHidden/>
    <w:unhideWhenUsed/>
    <w:uiPriority w:val="99"/>
    <w:pPr>
      <w:spacing w:after="120" w:line="480" w:lineRule="auto"/>
      <w:ind w:left="360"/>
    </w:pPr>
  </w:style>
  <w:style w:type="paragraph" w:styleId="51">
    <w:name w:val="endnote text"/>
    <w:basedOn w:val="1"/>
    <w:link w:val="273"/>
    <w:semiHidden/>
    <w:unhideWhenUsed/>
    <w:uiPriority w:val="99"/>
    <w:rPr>
      <w:sz w:val="22"/>
      <w:szCs w:val="20"/>
    </w:rPr>
  </w:style>
  <w:style w:type="paragraph" w:styleId="52">
    <w:name w:val="List Continue 5"/>
    <w:basedOn w:val="1"/>
    <w:semiHidden/>
    <w:unhideWhenUsed/>
    <w:uiPriority w:val="99"/>
    <w:pPr>
      <w:spacing w:after="120"/>
      <w:ind w:left="1800"/>
      <w:contextualSpacing/>
    </w:pPr>
  </w:style>
  <w:style w:type="paragraph" w:styleId="53">
    <w:name w:val="Balloon Text"/>
    <w:basedOn w:val="1"/>
    <w:link w:val="255"/>
    <w:semiHidden/>
    <w:unhideWhenUsed/>
    <w:uiPriority w:val="99"/>
    <w:rPr>
      <w:rFonts w:ascii="Tahoma" w:hAnsi="Tahoma" w:cs="Tahoma"/>
      <w:sz w:val="22"/>
      <w:szCs w:val="16"/>
    </w:rPr>
  </w:style>
  <w:style w:type="paragraph" w:styleId="54">
    <w:name w:val="footer"/>
    <w:basedOn w:val="1"/>
    <w:link w:val="274"/>
    <w:unhideWhenUsed/>
    <w:uiPriority w:val="99"/>
  </w:style>
  <w:style w:type="paragraph" w:styleId="55">
    <w:name w:val="envelope return"/>
    <w:basedOn w:val="1"/>
    <w:semiHidden/>
    <w:unhideWhenUsed/>
    <w:uiPriority w:val="99"/>
    <w:rPr>
      <w:rFonts w:asciiTheme="majorHAnsi" w:hAnsiTheme="majorHAnsi" w:eastAsiaTheme="majorEastAsia" w:cstheme="majorBidi"/>
      <w:sz w:val="22"/>
      <w:szCs w:val="20"/>
    </w:rPr>
  </w:style>
  <w:style w:type="paragraph" w:styleId="56">
    <w:name w:val="header"/>
    <w:basedOn w:val="1"/>
    <w:link w:val="325"/>
    <w:unhideWhenUsed/>
    <w:uiPriority w:val="99"/>
  </w:style>
  <w:style w:type="paragraph" w:styleId="57">
    <w:name w:val="Signature"/>
    <w:basedOn w:val="1"/>
    <w:link w:val="394"/>
    <w:semiHidden/>
    <w:unhideWhenUsed/>
    <w:uiPriority w:val="99"/>
    <w:pPr>
      <w:ind w:left="4320"/>
    </w:pPr>
  </w:style>
  <w:style w:type="paragraph" w:styleId="58">
    <w:name w:val="toc 1"/>
    <w:basedOn w:val="1"/>
    <w:next w:val="1"/>
    <w:autoRedefine/>
    <w:semiHidden/>
    <w:unhideWhenUsed/>
    <w:uiPriority w:val="99"/>
    <w:pPr>
      <w:spacing w:after="100"/>
    </w:pPr>
  </w:style>
  <w:style w:type="paragraph" w:styleId="59">
    <w:name w:val="List Continue 4"/>
    <w:basedOn w:val="1"/>
    <w:semiHidden/>
    <w:unhideWhenUsed/>
    <w:uiPriority w:val="99"/>
    <w:pPr>
      <w:spacing w:after="120"/>
      <w:ind w:left="1440"/>
      <w:contextualSpacing/>
    </w:pPr>
  </w:style>
  <w:style w:type="paragraph" w:styleId="60">
    <w:name w:val="toc 4"/>
    <w:basedOn w:val="1"/>
    <w:next w:val="1"/>
    <w:autoRedefine/>
    <w:semiHidden/>
    <w:unhideWhenUsed/>
    <w:uiPriority w:val="99"/>
    <w:pPr>
      <w:spacing w:after="100"/>
      <w:ind w:left="720"/>
    </w:pPr>
  </w:style>
  <w:style w:type="paragraph" w:styleId="61">
    <w:name w:val="index heading"/>
    <w:basedOn w:val="1"/>
    <w:next w:val="62"/>
    <w:semiHidden/>
    <w:unhideWhenUsed/>
    <w:uiPriority w:val="99"/>
    <w:rPr>
      <w:rFonts w:asciiTheme="majorHAnsi" w:hAnsiTheme="majorHAnsi" w:eastAsiaTheme="majorEastAsia" w:cstheme="majorBidi"/>
      <w:b/>
      <w:bCs/>
    </w:rPr>
  </w:style>
  <w:style w:type="paragraph" w:styleId="62">
    <w:name w:val="index 1"/>
    <w:basedOn w:val="1"/>
    <w:next w:val="1"/>
    <w:autoRedefine/>
    <w:semiHidden/>
    <w:unhideWhenUsed/>
    <w:uiPriority w:val="99"/>
    <w:pPr>
      <w:ind w:left="240" w:hanging="240"/>
    </w:pPr>
  </w:style>
  <w:style w:type="paragraph" w:styleId="63">
    <w:name w:val="Subtitle"/>
    <w:basedOn w:val="1"/>
    <w:link w:val="395"/>
    <w:semiHidden/>
    <w:unhideWhenUsed/>
    <w:qFormat/>
    <w:uiPriority w:val="5"/>
    <w:pPr>
      <w:spacing w:after="160"/>
      <w:contextualSpacing/>
    </w:pPr>
    <w:rPr>
      <w:rFonts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4">
    <w:name w:val="List Number 5"/>
    <w:basedOn w:val="1"/>
    <w:semiHidden/>
    <w:unhideWhenUsed/>
    <w:uiPriority w:val="99"/>
    <w:pPr>
      <w:numPr>
        <w:ilvl w:val="0"/>
        <w:numId w:val="10"/>
      </w:numPr>
      <w:contextualSpacing/>
    </w:pPr>
  </w:style>
  <w:style w:type="paragraph" w:styleId="65">
    <w:name w:val="List"/>
    <w:basedOn w:val="1"/>
    <w:semiHidden/>
    <w:unhideWhenUsed/>
    <w:uiPriority w:val="99"/>
    <w:pPr>
      <w:ind w:left="360" w:hanging="360"/>
      <w:contextualSpacing/>
    </w:pPr>
  </w:style>
  <w:style w:type="paragraph" w:styleId="66">
    <w:name w:val="footnote text"/>
    <w:basedOn w:val="1"/>
    <w:link w:val="275"/>
    <w:semiHidden/>
    <w:unhideWhenUsed/>
    <w:uiPriority w:val="99"/>
    <w:rPr>
      <w:sz w:val="22"/>
      <w:szCs w:val="20"/>
    </w:rPr>
  </w:style>
  <w:style w:type="paragraph" w:styleId="67">
    <w:name w:val="toc 6"/>
    <w:basedOn w:val="1"/>
    <w:next w:val="1"/>
    <w:autoRedefine/>
    <w:semiHidden/>
    <w:unhideWhenUsed/>
    <w:uiPriority w:val="99"/>
    <w:pPr>
      <w:spacing w:after="100"/>
      <w:ind w:left="1200"/>
    </w:pPr>
  </w:style>
  <w:style w:type="paragraph" w:styleId="68">
    <w:name w:val="List 5"/>
    <w:basedOn w:val="1"/>
    <w:semiHidden/>
    <w:unhideWhenUsed/>
    <w:uiPriority w:val="99"/>
    <w:pPr>
      <w:ind w:left="1800" w:hanging="360"/>
      <w:contextualSpacing/>
    </w:pPr>
  </w:style>
  <w:style w:type="paragraph" w:styleId="69">
    <w:name w:val="Body Text Indent 3"/>
    <w:basedOn w:val="1"/>
    <w:link w:val="266"/>
    <w:semiHidden/>
    <w:unhideWhenUsed/>
    <w:uiPriority w:val="99"/>
    <w:pPr>
      <w:spacing w:after="120"/>
      <w:ind w:left="360"/>
    </w:pPr>
    <w:rPr>
      <w:sz w:val="22"/>
      <w:szCs w:val="16"/>
    </w:rPr>
  </w:style>
  <w:style w:type="paragraph" w:styleId="70">
    <w:name w:val="index 7"/>
    <w:basedOn w:val="1"/>
    <w:next w:val="1"/>
    <w:autoRedefine/>
    <w:semiHidden/>
    <w:unhideWhenUsed/>
    <w:uiPriority w:val="99"/>
    <w:pPr>
      <w:ind w:left="1680" w:hanging="240"/>
    </w:pPr>
  </w:style>
  <w:style w:type="paragraph" w:styleId="71">
    <w:name w:val="index 9"/>
    <w:basedOn w:val="1"/>
    <w:next w:val="1"/>
    <w:autoRedefine/>
    <w:semiHidden/>
    <w:unhideWhenUsed/>
    <w:uiPriority w:val="99"/>
    <w:pPr>
      <w:ind w:left="2160" w:hanging="240"/>
    </w:pPr>
  </w:style>
  <w:style w:type="paragraph" w:styleId="72">
    <w:name w:val="table of figures"/>
    <w:basedOn w:val="1"/>
    <w:next w:val="1"/>
    <w:semiHidden/>
    <w:unhideWhenUsed/>
    <w:uiPriority w:val="99"/>
  </w:style>
  <w:style w:type="paragraph" w:styleId="73">
    <w:name w:val="toc 2"/>
    <w:basedOn w:val="1"/>
    <w:next w:val="1"/>
    <w:autoRedefine/>
    <w:semiHidden/>
    <w:unhideWhenUsed/>
    <w:uiPriority w:val="99"/>
    <w:pPr>
      <w:spacing w:after="100"/>
      <w:ind w:left="240"/>
    </w:pPr>
  </w:style>
  <w:style w:type="paragraph" w:styleId="74">
    <w:name w:val="toc 9"/>
    <w:basedOn w:val="1"/>
    <w:next w:val="1"/>
    <w:autoRedefine/>
    <w:semiHidden/>
    <w:unhideWhenUsed/>
    <w:uiPriority w:val="99"/>
    <w:pPr>
      <w:spacing w:after="100"/>
      <w:ind w:left="1920"/>
    </w:pPr>
  </w:style>
  <w:style w:type="paragraph" w:styleId="75">
    <w:name w:val="Body Text 2"/>
    <w:basedOn w:val="1"/>
    <w:link w:val="260"/>
    <w:semiHidden/>
    <w:unhideWhenUsed/>
    <w:uiPriority w:val="99"/>
    <w:pPr>
      <w:spacing w:after="120" w:line="480" w:lineRule="auto"/>
    </w:pPr>
  </w:style>
  <w:style w:type="paragraph" w:styleId="76">
    <w:name w:val="List 4"/>
    <w:basedOn w:val="1"/>
    <w:semiHidden/>
    <w:unhideWhenUsed/>
    <w:uiPriority w:val="99"/>
    <w:pPr>
      <w:ind w:left="1440" w:hanging="360"/>
      <w:contextualSpacing/>
    </w:pPr>
  </w:style>
  <w:style w:type="paragraph" w:styleId="77">
    <w:name w:val="List Continue 2"/>
    <w:basedOn w:val="1"/>
    <w:semiHidden/>
    <w:unhideWhenUsed/>
    <w:uiPriority w:val="99"/>
    <w:pPr>
      <w:spacing w:after="120"/>
      <w:ind w:left="720"/>
      <w:contextualSpacing/>
    </w:pPr>
  </w:style>
  <w:style w:type="paragraph" w:styleId="78">
    <w:name w:val="Message Header"/>
    <w:basedOn w:val="1"/>
    <w:link w:val="384"/>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paragraph" w:styleId="79">
    <w:name w:val="HTML Preformatted"/>
    <w:basedOn w:val="1"/>
    <w:link w:val="333"/>
    <w:semiHidden/>
    <w:unhideWhenUsed/>
    <w:uiPriority w:val="99"/>
    <w:rPr>
      <w:rFonts w:ascii="Consolas" w:hAnsi="Consolas"/>
      <w:sz w:val="22"/>
      <w:szCs w:val="20"/>
    </w:rPr>
  </w:style>
  <w:style w:type="paragraph" w:styleId="80">
    <w:name w:val="Normal (Web)"/>
    <w:basedOn w:val="1"/>
    <w:semiHidden/>
    <w:unhideWhenUsed/>
    <w:uiPriority w:val="99"/>
    <w:rPr>
      <w:rFonts w:ascii="Times New Roman" w:hAnsi="Times New Roman" w:cs="Times New Roman"/>
    </w:rPr>
  </w:style>
  <w:style w:type="paragraph" w:styleId="81">
    <w:name w:val="List Continue 3"/>
    <w:basedOn w:val="1"/>
    <w:semiHidden/>
    <w:unhideWhenUsed/>
    <w:uiPriority w:val="99"/>
    <w:pPr>
      <w:spacing w:after="120"/>
      <w:ind w:left="1080"/>
      <w:contextualSpacing/>
    </w:pPr>
  </w:style>
  <w:style w:type="paragraph" w:styleId="82">
    <w:name w:val="index 2"/>
    <w:basedOn w:val="1"/>
    <w:next w:val="1"/>
    <w:autoRedefine/>
    <w:semiHidden/>
    <w:unhideWhenUsed/>
    <w:uiPriority w:val="99"/>
    <w:pPr>
      <w:ind w:left="480" w:hanging="240"/>
    </w:pPr>
  </w:style>
  <w:style w:type="paragraph" w:styleId="83">
    <w:name w:val="Title"/>
    <w:basedOn w:val="1"/>
    <w:link w:val="397"/>
    <w:qFormat/>
    <w:uiPriority w:val="11"/>
    <w:pPr>
      <w:spacing w:after="720" w:line="264" w:lineRule="auto"/>
      <w:contextualSpacing/>
      <w:jc w:val="right"/>
    </w:pPr>
    <w:rPr>
      <w:rFonts w:asciiTheme="majorHAnsi" w:hAnsiTheme="majorHAnsi" w:eastAsiaTheme="majorEastAsia" w:cstheme="majorBidi"/>
      <w:b/>
      <w:caps/>
      <w:color w:val="595959" w:themeColor="text1" w:themeTint="A6"/>
      <w:spacing w:val="-4"/>
      <w:sz w:val="40"/>
      <w:szCs w:val="56"/>
      <w14:textFill>
        <w14:solidFill>
          <w14:schemeClr w14:val="tx1">
            <w14:lumMod w14:val="65000"/>
            <w14:lumOff w14:val="35000"/>
          </w14:schemeClr>
        </w14:solidFill>
      </w14:textFill>
    </w:rPr>
  </w:style>
  <w:style w:type="paragraph" w:styleId="84">
    <w:name w:val="annotation subject"/>
    <w:basedOn w:val="28"/>
    <w:next w:val="28"/>
    <w:link w:val="269"/>
    <w:semiHidden/>
    <w:unhideWhenUsed/>
    <w:uiPriority w:val="99"/>
    <w:rPr>
      <w:b/>
      <w:bCs/>
    </w:rPr>
  </w:style>
  <w:style w:type="paragraph" w:styleId="85">
    <w:name w:val="Body Text First Indent"/>
    <w:basedOn w:val="34"/>
    <w:link w:val="262"/>
    <w:semiHidden/>
    <w:unhideWhenUsed/>
    <w:uiPriority w:val="99"/>
    <w:pPr>
      <w:spacing w:after="0"/>
      <w:ind w:firstLine="360"/>
    </w:pPr>
  </w:style>
  <w:style w:type="paragraph" w:styleId="86">
    <w:name w:val="Body Text First Indent 2"/>
    <w:basedOn w:val="35"/>
    <w:link w:val="264"/>
    <w:semiHidden/>
    <w:unhideWhenUsed/>
    <w:uiPriority w:val="99"/>
    <w:pPr>
      <w:spacing w:after="0"/>
      <w:ind w:firstLine="360"/>
    </w:pPr>
  </w:style>
  <w:style w:type="table" w:styleId="88">
    <w:name w:val="Table Grid"/>
    <w:basedOn w:val="87"/>
    <w:uiPriority w:val="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Theme"/>
    <w:basedOn w:val="87"/>
    <w:semiHidden/>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olorful 1"/>
    <w:basedOn w:val="87"/>
    <w:semiHidden/>
    <w:unhideWhenUsed/>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1">
    <w:name w:val="Table Colorful 2"/>
    <w:basedOn w:val="87"/>
    <w:semiHidden/>
    <w:unhideWhenUsed/>
    <w:uiPriority w:val="99"/>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2">
    <w:name w:val="Table Colorful 3"/>
    <w:basedOn w:val="87"/>
    <w:semiHidden/>
    <w:unhideWhenUsed/>
    <w:uiPriority w:val="99"/>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3">
    <w:name w:val="Table Elegant"/>
    <w:basedOn w:val="87"/>
    <w:semiHidden/>
    <w:unhideWhenUsed/>
    <w:uiPriority w:val="99"/>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4">
    <w:name w:val="Table Classic 1"/>
    <w:basedOn w:val="87"/>
    <w:semiHidden/>
    <w:unhideWhenUsed/>
    <w:uiPriority w:val="99"/>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5">
    <w:name w:val="Table Classic 2"/>
    <w:basedOn w:val="87"/>
    <w:semiHidden/>
    <w:unhideWhenUsed/>
    <w:uiPriority w:val="99"/>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6">
    <w:name w:val="Table Classic 3"/>
    <w:basedOn w:val="87"/>
    <w:semiHidden/>
    <w:unhideWhenUsed/>
    <w:uiPriority w:val="99"/>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7">
    <w:name w:val="Table Classic 4"/>
    <w:basedOn w:val="87"/>
    <w:semiHidden/>
    <w:unhideWhenUsed/>
    <w:uiPriority w:val="99"/>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8">
    <w:name w:val="Table Simple 1"/>
    <w:basedOn w:val="87"/>
    <w:semiHidden/>
    <w:unhideWhenUsed/>
    <w:uiPriority w:val="99"/>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9">
    <w:name w:val="Table Simple 2"/>
    <w:basedOn w:val="87"/>
    <w:semiHidden/>
    <w:unhideWhenUsed/>
    <w:uiPriority w:val="99"/>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0">
    <w:name w:val="Table Simple 3"/>
    <w:basedOn w:val="87"/>
    <w:semiHidden/>
    <w:unhideWhenUsed/>
    <w:uiPriority w:val="99"/>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1">
    <w:name w:val="Table Subtle 1"/>
    <w:basedOn w:val="87"/>
    <w:semiHidden/>
    <w:unhideWhenUsed/>
    <w:uiPriority w:val="99"/>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Subtle 2"/>
    <w:basedOn w:val="87"/>
    <w:semiHidden/>
    <w:unhideWhenUsed/>
    <w:uiPriority w:val="99"/>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3D effects 1"/>
    <w:basedOn w:val="87"/>
    <w:semiHidden/>
    <w:unhideWhenUsed/>
    <w:uiPriority w:val="99"/>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4">
    <w:name w:val="Table 3D effects 2"/>
    <w:basedOn w:val="87"/>
    <w:semiHidden/>
    <w:unhideWhenUsed/>
    <w:uiPriority w:val="99"/>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3D effects 3"/>
    <w:basedOn w:val="87"/>
    <w:semiHidden/>
    <w:unhideWhenUsed/>
    <w:uiPriority w:val="99"/>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List 1"/>
    <w:basedOn w:val="87"/>
    <w:semiHidden/>
    <w:unhideWhenUsed/>
    <w:uiPriority w:val="99"/>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2"/>
    <w:basedOn w:val="87"/>
    <w:semiHidden/>
    <w:unhideWhenUsed/>
    <w:uiPriority w:val="99"/>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3"/>
    <w:basedOn w:val="87"/>
    <w:semiHidden/>
    <w:unhideWhenUsed/>
    <w:uiPriority w:val="99"/>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9">
    <w:name w:val="Table List 4"/>
    <w:basedOn w:val="87"/>
    <w:semiHidden/>
    <w:unhideWhenUsed/>
    <w:uiPriority w:val="99"/>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0">
    <w:name w:val="Table List 5"/>
    <w:basedOn w:val="87"/>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1">
    <w:name w:val="Table List 6"/>
    <w:basedOn w:val="87"/>
    <w:semiHidden/>
    <w:unhideWhenUsed/>
    <w:uiPriority w:val="99"/>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2">
    <w:name w:val="Table List 7"/>
    <w:basedOn w:val="87"/>
    <w:semiHidden/>
    <w:unhideWhenUsed/>
    <w:uiPriority w:val="99"/>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3">
    <w:name w:val="Table List 8"/>
    <w:basedOn w:val="87"/>
    <w:semiHidden/>
    <w:unhideWhenUsed/>
    <w:uiPriority w:val="99"/>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4">
    <w:name w:val="Table Contemporary"/>
    <w:basedOn w:val="87"/>
    <w:semiHidden/>
    <w:unhideWhenUsed/>
    <w:uiPriority w:val="99"/>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5">
    <w:name w:val="Table Columns 1"/>
    <w:basedOn w:val="87"/>
    <w:semiHidden/>
    <w:unhideWhenUsed/>
    <w:uiPriority w:val="99"/>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2"/>
    <w:basedOn w:val="87"/>
    <w:semiHidden/>
    <w:unhideWhenUsed/>
    <w:uiPriority w:val="99"/>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3"/>
    <w:basedOn w:val="87"/>
    <w:semiHidden/>
    <w:unhideWhenUsed/>
    <w:uiPriority w:val="99"/>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8">
    <w:name w:val="Table Columns 4"/>
    <w:basedOn w:val="87"/>
    <w:semiHidden/>
    <w:unhideWhenUsed/>
    <w:uiPriority w:val="99"/>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9">
    <w:name w:val="Table Columns 5"/>
    <w:basedOn w:val="87"/>
    <w:semiHidden/>
    <w:unhideWhenUsed/>
    <w:uiPriority w:val="99"/>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0">
    <w:name w:val="Table Grid 1"/>
    <w:basedOn w:val="87"/>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2"/>
    <w:basedOn w:val="87"/>
    <w:semiHidden/>
    <w:unhideWhenUsed/>
    <w:uiPriority w:val="99"/>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2">
    <w:name w:val="Table Grid 3"/>
    <w:basedOn w:val="87"/>
    <w:semiHidden/>
    <w:unhideWhenUsed/>
    <w:uiPriority w:val="99"/>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4"/>
    <w:basedOn w:val="87"/>
    <w:semiHidden/>
    <w:unhideWhenUsed/>
    <w:uiPriority w:val="99"/>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4">
    <w:name w:val="Table Grid 5"/>
    <w:basedOn w:val="87"/>
    <w:semiHidden/>
    <w:unhideWhenUsed/>
    <w:uiPriority w:val="99"/>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6"/>
    <w:basedOn w:val="87"/>
    <w:semiHidden/>
    <w:unhideWhenUsed/>
    <w:uiPriority w:val="99"/>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7"/>
    <w:basedOn w:val="87"/>
    <w:semiHidden/>
    <w:unhideWhenUsed/>
    <w:uiPriority w:val="99"/>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8"/>
    <w:basedOn w:val="87"/>
    <w:semiHidden/>
    <w:unhideWhenUsed/>
    <w:uiPriority w:val="99"/>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8">
    <w:name w:val="Table Web 1"/>
    <w:basedOn w:val="87"/>
    <w:semiHidden/>
    <w:unhideWhenUsed/>
    <w:uiPriority w:val="99"/>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2"/>
    <w:basedOn w:val="87"/>
    <w:semiHidden/>
    <w:unhideWhenUsed/>
    <w:uiPriority w:val="99"/>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3"/>
    <w:basedOn w:val="87"/>
    <w:semiHidden/>
    <w:unhideWhenUsed/>
    <w:uiPriority w:val="99"/>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Professional"/>
    <w:basedOn w:val="87"/>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2">
    <w:name w:val="Light Shading"/>
    <w:basedOn w:val="87"/>
    <w:semiHidden/>
    <w:unhideWhenUsed/>
    <w:uiPriority w:val="99"/>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3">
    <w:name w:val="Light Shading Accent 1"/>
    <w:basedOn w:val="87"/>
    <w:semiHidden/>
    <w:unhideWhenUsed/>
    <w:uiPriority w:val="99"/>
    <w:rPr>
      <w:color w:val="40628C" w:themeColor="accent1" w:themeShade="BF"/>
    </w:rPr>
    <w:tblPr>
      <w:tblBorders>
        <w:top w:val="single" w:color="5C83B4" w:themeColor="accent1" w:sz="8" w:space="0"/>
        <w:bottom w:val="single" w:color="5C83B4" w:themeColor="accent1" w:sz="8" w:space="0"/>
      </w:tblBorders>
    </w:tblPr>
    <w:tblStylePr w:type="firstRow">
      <w:pPr>
        <w:spacing w:before="0" w:after="0" w:line="240" w:lineRule="auto"/>
      </w:pPr>
      <w:rPr>
        <w:b/>
        <w:bCs/>
      </w:rPr>
      <w:tblPr/>
      <w:tcPr>
        <w:tcBorders>
          <w:top w:val="single" w:color="5C83B4" w:themeColor="accent1" w:sz="8" w:space="0"/>
          <w:left w:val="nil"/>
          <w:bottom w:val="single" w:color="5C83B4" w:themeColor="accent1" w:sz="8" w:space="0"/>
          <w:right w:val="nil"/>
          <w:insideH w:val="nil"/>
          <w:insideV w:val="nil"/>
        </w:tcBorders>
      </w:tcPr>
    </w:tblStylePr>
    <w:tblStylePr w:type="lastRow">
      <w:pPr>
        <w:spacing w:before="0" w:after="0" w:line="240" w:lineRule="auto"/>
      </w:pPr>
      <w:rPr>
        <w:b/>
        <w:bCs/>
      </w:rPr>
      <w:tblPr/>
      <w:tcPr>
        <w:tcBorders>
          <w:top w:val="single" w:color="5C83B4" w:themeColor="accent1" w:sz="8" w:space="0"/>
          <w:left w:val="nil"/>
          <w:bottom w:val="single" w:color="5C83B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134">
    <w:name w:val="Light Shading Accent 2"/>
    <w:basedOn w:val="87"/>
    <w:semiHidden/>
    <w:unhideWhenUsed/>
    <w:uiPriority w:val="42"/>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35">
    <w:name w:val="Light Shading Accent 3"/>
    <w:basedOn w:val="87"/>
    <w:semiHidden/>
    <w:unhideWhenUsed/>
    <w:uiPriority w:val="43"/>
    <w:rPr>
      <w:color w:val="799540" w:themeColor="accent3" w:themeShade="BF"/>
    </w:rPr>
    <w:tblPr>
      <w:tblBorders>
        <w:top w:val="single" w:color="9DBB61" w:themeColor="accent3" w:sz="8" w:space="0"/>
        <w:bottom w:val="single" w:color="9DBB61" w:themeColor="accent3" w:sz="8" w:space="0"/>
      </w:tblBorders>
    </w:tblPr>
    <w:tblStylePr w:type="firstRow">
      <w:pPr>
        <w:spacing w:before="0" w:after="0" w:line="240" w:lineRule="auto"/>
      </w:pPr>
      <w:rPr>
        <w:b/>
        <w:bCs/>
      </w:rPr>
      <w:tblPr/>
      <w:tcPr>
        <w:tcBorders>
          <w:top w:val="single" w:color="9DBB61" w:themeColor="accent3" w:sz="8" w:space="0"/>
          <w:left w:val="nil"/>
          <w:bottom w:val="single" w:color="9DBB61" w:themeColor="accent3" w:sz="8" w:space="0"/>
          <w:right w:val="nil"/>
          <w:insideH w:val="nil"/>
          <w:insideV w:val="nil"/>
        </w:tcBorders>
      </w:tcPr>
    </w:tblStylePr>
    <w:tblStylePr w:type="lastRow">
      <w:pPr>
        <w:spacing w:before="0" w:after="0" w:line="240" w:lineRule="auto"/>
      </w:pPr>
      <w:rPr>
        <w:b/>
        <w:bCs/>
      </w:rPr>
      <w:tblPr/>
      <w:tcPr>
        <w:tcBorders>
          <w:top w:val="single" w:color="9DBB61" w:themeColor="accent3" w:sz="8" w:space="0"/>
          <w:left w:val="nil"/>
          <w:bottom w:val="single" w:color="9DBB6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136">
    <w:name w:val="Light Shading Accent 4"/>
    <w:basedOn w:val="87"/>
    <w:semiHidden/>
    <w:unhideWhenUsed/>
    <w:uiPriority w:val="44"/>
    <w:rPr>
      <w:color w:val="604B79" w:themeColor="accent4" w:themeShade="BF"/>
    </w:rPr>
    <w:tblPr>
      <w:tblBorders>
        <w:top w:val="single" w:color="8066A0" w:themeColor="accent4" w:sz="8" w:space="0"/>
        <w:bottom w:val="single" w:color="8066A0" w:themeColor="accent4" w:sz="8" w:space="0"/>
      </w:tblBorders>
    </w:tblPr>
    <w:tblStylePr w:type="firstRow">
      <w:pPr>
        <w:spacing w:before="0" w:after="0" w:line="240" w:lineRule="auto"/>
      </w:pPr>
      <w:rPr>
        <w:b/>
        <w:bCs/>
      </w:rPr>
      <w:tblPr/>
      <w:tcPr>
        <w:tcBorders>
          <w:top w:val="single" w:color="8066A0" w:themeColor="accent4" w:sz="8" w:space="0"/>
          <w:left w:val="nil"/>
          <w:bottom w:val="single" w:color="8066A0" w:themeColor="accent4" w:sz="8" w:space="0"/>
          <w:right w:val="nil"/>
          <w:insideH w:val="nil"/>
          <w:insideV w:val="nil"/>
        </w:tcBorders>
      </w:tcPr>
    </w:tblStylePr>
    <w:tblStylePr w:type="lastRow">
      <w:pPr>
        <w:spacing w:before="0" w:after="0" w:line="240" w:lineRule="auto"/>
      </w:pPr>
      <w:rPr>
        <w:b/>
        <w:bCs/>
      </w:rPr>
      <w:tblPr/>
      <w:tcPr>
        <w:tcBorders>
          <w:top w:val="single" w:color="8066A0" w:themeColor="accent4" w:sz="8" w:space="0"/>
          <w:left w:val="nil"/>
          <w:bottom w:val="single" w:color="8066A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137">
    <w:name w:val="Light Shading Accent 5"/>
    <w:basedOn w:val="87"/>
    <w:semiHidden/>
    <w:unhideWhenUsed/>
    <w:uiPriority w:val="45"/>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38">
    <w:name w:val="Light Shading Accent 6"/>
    <w:basedOn w:val="87"/>
    <w:semiHidden/>
    <w:unhideWhenUsed/>
    <w:uiPriority w:val="46"/>
    <w:rPr>
      <w:color w:val="EA700E" w:themeColor="accent6" w:themeShade="BF"/>
    </w:rPr>
    <w:tblPr>
      <w:tblBorders>
        <w:top w:val="single" w:color="F59D56" w:themeColor="accent6" w:sz="8" w:space="0"/>
        <w:bottom w:val="single" w:color="F59D56" w:themeColor="accent6" w:sz="8" w:space="0"/>
      </w:tblBorders>
    </w:tblPr>
    <w:tblStylePr w:type="firstRow">
      <w:pPr>
        <w:spacing w:before="0" w:after="0" w:line="240" w:lineRule="auto"/>
      </w:pPr>
      <w:rPr>
        <w:b/>
        <w:bCs/>
      </w:rPr>
      <w:tblPr/>
      <w:tcPr>
        <w:tcBorders>
          <w:top w:val="single" w:color="F59D56" w:themeColor="accent6" w:sz="8" w:space="0"/>
          <w:left w:val="nil"/>
          <w:bottom w:val="single" w:color="F59D56" w:themeColor="accent6" w:sz="8" w:space="0"/>
          <w:right w:val="nil"/>
          <w:insideH w:val="nil"/>
          <w:insideV w:val="nil"/>
        </w:tcBorders>
      </w:tcPr>
    </w:tblStylePr>
    <w:tblStylePr w:type="lastRow">
      <w:pPr>
        <w:spacing w:before="0" w:after="0" w:line="240" w:lineRule="auto"/>
      </w:pPr>
      <w:rPr>
        <w:b/>
        <w:bCs/>
      </w:rPr>
      <w:tblPr/>
      <w:tcPr>
        <w:tcBorders>
          <w:top w:val="single" w:color="F59D56" w:themeColor="accent6" w:sz="8" w:space="0"/>
          <w:left w:val="nil"/>
          <w:bottom w:val="single" w:color="F59D5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table" w:styleId="139">
    <w:name w:val="Light List"/>
    <w:basedOn w:val="87"/>
    <w:semiHidden/>
    <w:unhideWhenUsed/>
    <w:uiPriority w:val="99"/>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0">
    <w:name w:val="Light List Accent 1"/>
    <w:basedOn w:val="87"/>
    <w:semiHidden/>
    <w:unhideWhenUsed/>
    <w:uiPriority w:val="99"/>
    <w:tblPr>
      <w:tblBorders>
        <w:top w:val="single" w:color="5C83B4" w:themeColor="accent1" w:sz="8" w:space="0"/>
        <w:left w:val="single" w:color="5C83B4" w:themeColor="accent1" w:sz="8" w:space="0"/>
        <w:bottom w:val="single" w:color="5C83B4" w:themeColor="accent1" w:sz="8" w:space="0"/>
        <w:right w:val="single" w:color="5C83B4"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C83B4" w:themeFill="accent1"/>
      </w:tcPr>
    </w:tblStylePr>
    <w:tblStylePr w:type="lastRow">
      <w:pPr>
        <w:spacing w:before="0" w:after="0" w:line="240" w:lineRule="auto"/>
      </w:pPr>
      <w:rPr>
        <w:b/>
        <w:bCs/>
      </w:rPr>
      <w:tblPr/>
      <w:tcPr>
        <w:tcBorders>
          <w:top w:val="double" w:color="5C83B4" w:themeColor="accent1" w:sz="6" w:space="0"/>
          <w:left w:val="single" w:color="5C83B4" w:themeColor="accent1" w:sz="8" w:space="0"/>
          <w:bottom w:val="single" w:color="5C83B4" w:themeColor="accent1" w:sz="8" w:space="0"/>
          <w:right w:val="single" w:color="5C83B4" w:themeColor="accent1" w:sz="8" w:space="0"/>
        </w:tcBorders>
      </w:tcPr>
    </w:tblStylePr>
    <w:tblStylePr w:type="firstCol">
      <w:rPr>
        <w:b/>
        <w:bCs/>
      </w:rPr>
    </w:tblStylePr>
    <w:tblStylePr w:type="lastCol">
      <w:rPr>
        <w:b/>
        <w:bCs/>
      </w:rPr>
    </w:tblStylePr>
    <w:tblStylePr w:type="band1Vert">
      <w:tblPr/>
      <w:tcPr>
        <w:tcBorders>
          <w:top w:val="single" w:color="5C83B4" w:themeColor="accent1" w:sz="8" w:space="0"/>
          <w:left w:val="single" w:color="5C83B4" w:themeColor="accent1" w:sz="8" w:space="0"/>
          <w:bottom w:val="single" w:color="5C83B4" w:themeColor="accent1" w:sz="8" w:space="0"/>
          <w:right w:val="single" w:color="5C83B4" w:themeColor="accent1" w:sz="8" w:space="0"/>
        </w:tcBorders>
      </w:tcPr>
    </w:tblStylePr>
    <w:tblStylePr w:type="band1Horz">
      <w:tblPr/>
      <w:tcPr>
        <w:tcBorders>
          <w:top w:val="single" w:color="5C83B4" w:themeColor="accent1" w:sz="8" w:space="0"/>
          <w:left w:val="single" w:color="5C83B4" w:themeColor="accent1" w:sz="8" w:space="0"/>
          <w:bottom w:val="single" w:color="5C83B4" w:themeColor="accent1" w:sz="8" w:space="0"/>
          <w:right w:val="single" w:color="5C83B4" w:themeColor="accent1" w:sz="8" w:space="0"/>
        </w:tcBorders>
      </w:tcPr>
    </w:tblStylePr>
  </w:style>
  <w:style w:type="table" w:styleId="141">
    <w:name w:val="Light List Accent 2"/>
    <w:basedOn w:val="87"/>
    <w:semiHidden/>
    <w:unhideWhenUsed/>
    <w:uiPriority w:val="42"/>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42">
    <w:name w:val="Light List Accent 3"/>
    <w:basedOn w:val="87"/>
    <w:semiHidden/>
    <w:unhideWhenUsed/>
    <w:uiPriority w:val="43"/>
    <w:tblPr>
      <w:tblBorders>
        <w:top w:val="single" w:color="9DBB61" w:themeColor="accent3" w:sz="8" w:space="0"/>
        <w:left w:val="single" w:color="9DBB61" w:themeColor="accent3" w:sz="8" w:space="0"/>
        <w:bottom w:val="single" w:color="9DBB61" w:themeColor="accent3" w:sz="8" w:space="0"/>
        <w:right w:val="single" w:color="9DBB61"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DBB61" w:themeFill="accent3"/>
      </w:tcPr>
    </w:tblStylePr>
    <w:tblStylePr w:type="lastRow">
      <w:pPr>
        <w:spacing w:before="0" w:after="0" w:line="240" w:lineRule="auto"/>
      </w:pPr>
      <w:rPr>
        <w:b/>
        <w:bCs/>
      </w:rPr>
      <w:tblPr/>
      <w:tcPr>
        <w:tcBorders>
          <w:top w:val="double" w:color="9DBB61" w:themeColor="accent3" w:sz="6" w:space="0"/>
          <w:left w:val="single" w:color="9DBB61" w:themeColor="accent3" w:sz="8" w:space="0"/>
          <w:bottom w:val="single" w:color="9DBB61" w:themeColor="accent3" w:sz="8" w:space="0"/>
          <w:right w:val="single" w:color="9DBB61" w:themeColor="accent3" w:sz="8" w:space="0"/>
        </w:tcBorders>
      </w:tcPr>
    </w:tblStylePr>
    <w:tblStylePr w:type="firstCol">
      <w:rPr>
        <w:b/>
        <w:bCs/>
      </w:rPr>
    </w:tblStylePr>
    <w:tblStylePr w:type="lastCol">
      <w:rPr>
        <w:b/>
        <w:bCs/>
      </w:rPr>
    </w:tblStylePr>
    <w:tblStylePr w:type="band1Vert">
      <w:tblPr/>
      <w:tcPr>
        <w:tcBorders>
          <w:top w:val="single" w:color="9DBB61" w:themeColor="accent3" w:sz="8" w:space="0"/>
          <w:left w:val="single" w:color="9DBB61" w:themeColor="accent3" w:sz="8" w:space="0"/>
          <w:bottom w:val="single" w:color="9DBB61" w:themeColor="accent3" w:sz="8" w:space="0"/>
          <w:right w:val="single" w:color="9DBB61" w:themeColor="accent3" w:sz="8" w:space="0"/>
        </w:tcBorders>
      </w:tcPr>
    </w:tblStylePr>
    <w:tblStylePr w:type="band1Horz">
      <w:tblPr/>
      <w:tcPr>
        <w:tcBorders>
          <w:top w:val="single" w:color="9DBB61" w:themeColor="accent3" w:sz="8" w:space="0"/>
          <w:left w:val="single" w:color="9DBB61" w:themeColor="accent3" w:sz="8" w:space="0"/>
          <w:bottom w:val="single" w:color="9DBB61" w:themeColor="accent3" w:sz="8" w:space="0"/>
          <w:right w:val="single" w:color="9DBB61" w:themeColor="accent3" w:sz="8" w:space="0"/>
        </w:tcBorders>
      </w:tcPr>
    </w:tblStylePr>
  </w:style>
  <w:style w:type="table" w:styleId="143">
    <w:name w:val="Light List Accent 4"/>
    <w:basedOn w:val="87"/>
    <w:semiHidden/>
    <w:unhideWhenUsed/>
    <w:uiPriority w:val="44"/>
    <w:tblPr>
      <w:tblBorders>
        <w:top w:val="single" w:color="8066A0" w:themeColor="accent4" w:sz="8" w:space="0"/>
        <w:left w:val="single" w:color="8066A0" w:themeColor="accent4" w:sz="8" w:space="0"/>
        <w:bottom w:val="single" w:color="8066A0" w:themeColor="accent4" w:sz="8" w:space="0"/>
        <w:right w:val="single" w:color="8066A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6A0" w:themeFill="accent4"/>
      </w:tcPr>
    </w:tblStylePr>
    <w:tblStylePr w:type="lastRow">
      <w:pPr>
        <w:spacing w:before="0" w:after="0" w:line="240" w:lineRule="auto"/>
      </w:pPr>
      <w:rPr>
        <w:b/>
        <w:bCs/>
      </w:rPr>
      <w:tblPr/>
      <w:tcPr>
        <w:tcBorders>
          <w:top w:val="double" w:color="8066A0" w:themeColor="accent4" w:sz="6" w:space="0"/>
          <w:left w:val="single" w:color="8066A0" w:themeColor="accent4" w:sz="8" w:space="0"/>
          <w:bottom w:val="single" w:color="8066A0" w:themeColor="accent4" w:sz="8" w:space="0"/>
          <w:right w:val="single" w:color="8066A0" w:themeColor="accent4" w:sz="8" w:space="0"/>
        </w:tcBorders>
      </w:tcPr>
    </w:tblStylePr>
    <w:tblStylePr w:type="firstCol">
      <w:rPr>
        <w:b/>
        <w:bCs/>
      </w:rPr>
    </w:tblStylePr>
    <w:tblStylePr w:type="lastCol">
      <w:rPr>
        <w:b/>
        <w:bCs/>
      </w:rPr>
    </w:tblStylePr>
    <w:tblStylePr w:type="band1Vert">
      <w:tblPr/>
      <w:tcPr>
        <w:tcBorders>
          <w:top w:val="single" w:color="8066A0" w:themeColor="accent4" w:sz="8" w:space="0"/>
          <w:left w:val="single" w:color="8066A0" w:themeColor="accent4" w:sz="8" w:space="0"/>
          <w:bottom w:val="single" w:color="8066A0" w:themeColor="accent4" w:sz="8" w:space="0"/>
          <w:right w:val="single" w:color="8066A0" w:themeColor="accent4" w:sz="8" w:space="0"/>
        </w:tcBorders>
      </w:tcPr>
    </w:tblStylePr>
    <w:tblStylePr w:type="band1Horz">
      <w:tblPr/>
      <w:tcPr>
        <w:tcBorders>
          <w:top w:val="single" w:color="8066A0" w:themeColor="accent4" w:sz="8" w:space="0"/>
          <w:left w:val="single" w:color="8066A0" w:themeColor="accent4" w:sz="8" w:space="0"/>
          <w:bottom w:val="single" w:color="8066A0" w:themeColor="accent4" w:sz="8" w:space="0"/>
          <w:right w:val="single" w:color="8066A0" w:themeColor="accent4" w:sz="8" w:space="0"/>
        </w:tcBorders>
      </w:tcPr>
    </w:tblStylePr>
  </w:style>
  <w:style w:type="table" w:styleId="144">
    <w:name w:val="Light List Accent 5"/>
    <w:basedOn w:val="87"/>
    <w:semiHidden/>
    <w:unhideWhenUsed/>
    <w:uiPriority w:val="45"/>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45">
    <w:name w:val="Light List Accent 6"/>
    <w:basedOn w:val="87"/>
    <w:semiHidden/>
    <w:unhideWhenUsed/>
    <w:uiPriority w:val="46"/>
    <w:tblPr>
      <w:tblBorders>
        <w:top w:val="single" w:color="F59D56" w:themeColor="accent6" w:sz="8" w:space="0"/>
        <w:left w:val="single" w:color="F59D56" w:themeColor="accent6" w:sz="8" w:space="0"/>
        <w:bottom w:val="single" w:color="F59D56" w:themeColor="accent6" w:sz="8" w:space="0"/>
        <w:right w:val="single" w:color="F59D5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59D56" w:themeFill="accent6"/>
      </w:tcPr>
    </w:tblStylePr>
    <w:tblStylePr w:type="lastRow">
      <w:pPr>
        <w:spacing w:before="0" w:after="0" w:line="240" w:lineRule="auto"/>
      </w:pPr>
      <w:rPr>
        <w:b/>
        <w:bCs/>
      </w:rPr>
      <w:tblPr/>
      <w:tcPr>
        <w:tcBorders>
          <w:top w:val="double" w:color="F59D56" w:themeColor="accent6" w:sz="6" w:space="0"/>
          <w:left w:val="single" w:color="F59D56" w:themeColor="accent6" w:sz="8" w:space="0"/>
          <w:bottom w:val="single" w:color="F59D56" w:themeColor="accent6" w:sz="8" w:space="0"/>
          <w:right w:val="single" w:color="F59D56" w:themeColor="accent6" w:sz="8" w:space="0"/>
        </w:tcBorders>
      </w:tcPr>
    </w:tblStylePr>
    <w:tblStylePr w:type="firstCol">
      <w:rPr>
        <w:b/>
        <w:bCs/>
      </w:rPr>
    </w:tblStylePr>
    <w:tblStylePr w:type="lastCol">
      <w:rPr>
        <w:b/>
        <w:bCs/>
      </w:rPr>
    </w:tblStylePr>
    <w:tblStylePr w:type="band1Vert">
      <w:tblPr/>
      <w:tcPr>
        <w:tcBorders>
          <w:top w:val="single" w:color="F59D56" w:themeColor="accent6" w:sz="8" w:space="0"/>
          <w:left w:val="single" w:color="F59D56" w:themeColor="accent6" w:sz="8" w:space="0"/>
          <w:bottom w:val="single" w:color="F59D56" w:themeColor="accent6" w:sz="8" w:space="0"/>
          <w:right w:val="single" w:color="F59D56" w:themeColor="accent6" w:sz="8" w:space="0"/>
        </w:tcBorders>
      </w:tcPr>
    </w:tblStylePr>
    <w:tblStylePr w:type="band1Horz">
      <w:tblPr/>
      <w:tcPr>
        <w:tcBorders>
          <w:top w:val="single" w:color="F59D56" w:themeColor="accent6" w:sz="8" w:space="0"/>
          <w:left w:val="single" w:color="F59D56" w:themeColor="accent6" w:sz="8" w:space="0"/>
          <w:bottom w:val="single" w:color="F59D56" w:themeColor="accent6" w:sz="8" w:space="0"/>
          <w:right w:val="single" w:color="F59D56" w:themeColor="accent6" w:sz="8" w:space="0"/>
        </w:tcBorders>
      </w:tcPr>
    </w:tblStylePr>
  </w:style>
  <w:style w:type="table" w:styleId="146">
    <w:name w:val="Light Grid"/>
    <w:basedOn w:val="87"/>
    <w:semiHidden/>
    <w:unhideWhenUsed/>
    <w:uiPriority w:val="99"/>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7">
    <w:name w:val="Light Grid Accent 1"/>
    <w:basedOn w:val="87"/>
    <w:semiHidden/>
    <w:unhideWhenUsed/>
    <w:uiPriority w:val="99"/>
    <w:tblPr>
      <w:tblBorders>
        <w:top w:val="single" w:color="5C83B4" w:themeColor="accent1" w:sz="8" w:space="0"/>
        <w:left w:val="single" w:color="5C83B4" w:themeColor="accent1" w:sz="8" w:space="0"/>
        <w:bottom w:val="single" w:color="5C83B4" w:themeColor="accent1" w:sz="8" w:space="0"/>
        <w:right w:val="single" w:color="5C83B4" w:themeColor="accent1" w:sz="8" w:space="0"/>
        <w:insideH w:val="single" w:color="5C83B4" w:themeColor="accent1" w:sz="8" w:space="0"/>
        <w:insideV w:val="single" w:color="5C83B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C83B4" w:themeColor="accent1" w:sz="8" w:space="0"/>
          <w:left w:val="single" w:color="5C83B4" w:themeColor="accent1" w:sz="8" w:space="0"/>
          <w:bottom w:val="single" w:color="5C83B4" w:themeColor="accent1" w:sz="18" w:space="0"/>
          <w:right w:val="single" w:color="5C83B4"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C83B4" w:themeColor="accent1" w:sz="6" w:space="0"/>
          <w:left w:val="single" w:color="5C83B4" w:themeColor="accent1" w:sz="8" w:space="0"/>
          <w:bottom w:val="single" w:color="5C83B4" w:themeColor="accent1" w:sz="8" w:space="0"/>
          <w:right w:val="single" w:color="5C83B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C83B4" w:themeColor="accent1" w:sz="8" w:space="0"/>
          <w:left w:val="single" w:color="5C83B4" w:themeColor="accent1" w:sz="8" w:space="0"/>
          <w:bottom w:val="single" w:color="5C83B4" w:themeColor="accent1" w:sz="8" w:space="0"/>
          <w:right w:val="single" w:color="5C83B4" w:themeColor="accent1" w:sz="8" w:space="0"/>
        </w:tcBorders>
      </w:tcPr>
    </w:tblStylePr>
    <w:tblStylePr w:type="band1Vert">
      <w:tblPr/>
      <w:tcPr>
        <w:tcBorders>
          <w:top w:val="single" w:color="5C83B4" w:themeColor="accent1" w:sz="8" w:space="0"/>
          <w:left w:val="single" w:color="5C83B4" w:themeColor="accent1" w:sz="8" w:space="0"/>
          <w:bottom w:val="single" w:color="5C83B4" w:themeColor="accent1" w:sz="8" w:space="0"/>
          <w:right w:val="single" w:color="5C83B4" w:themeColor="accent1" w:sz="8" w:space="0"/>
        </w:tcBorders>
        <w:shd w:val="clear" w:color="auto" w:fill="D6E0EC" w:themeFill="accent1" w:themeFillTint="3F"/>
      </w:tcPr>
    </w:tblStylePr>
    <w:tblStylePr w:type="band1Horz">
      <w:tblPr/>
      <w:tcPr>
        <w:tcBorders>
          <w:top w:val="single" w:color="5C83B4" w:themeColor="accent1" w:sz="8" w:space="0"/>
          <w:left w:val="single" w:color="5C83B4" w:themeColor="accent1" w:sz="8" w:space="0"/>
          <w:bottom w:val="single" w:color="5C83B4" w:themeColor="accent1" w:sz="8" w:space="0"/>
          <w:right w:val="single" w:color="5C83B4" w:themeColor="accent1" w:sz="8" w:space="0"/>
          <w:insideV w:val="single" w:sz="8" w:space="0"/>
        </w:tcBorders>
        <w:shd w:val="clear" w:color="auto" w:fill="D6E0EC" w:themeFill="accent1" w:themeFillTint="3F"/>
      </w:tcPr>
    </w:tblStylePr>
    <w:tblStylePr w:type="band2Horz">
      <w:tblPr/>
      <w:tcPr>
        <w:tcBorders>
          <w:top w:val="single" w:color="5C83B4" w:themeColor="accent1" w:sz="8" w:space="0"/>
          <w:left w:val="single" w:color="5C83B4" w:themeColor="accent1" w:sz="8" w:space="0"/>
          <w:bottom w:val="single" w:color="5C83B4" w:themeColor="accent1" w:sz="8" w:space="0"/>
          <w:right w:val="single" w:color="5C83B4" w:themeColor="accent1" w:sz="8" w:space="0"/>
          <w:insideV w:val="single" w:sz="8" w:space="0"/>
        </w:tcBorders>
      </w:tcPr>
    </w:tblStylePr>
  </w:style>
  <w:style w:type="table" w:styleId="148">
    <w:name w:val="Light Grid Accent 2"/>
    <w:basedOn w:val="87"/>
    <w:semiHidden/>
    <w:unhideWhenUsed/>
    <w:uiPriority w:val="4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49">
    <w:name w:val="Light Grid Accent 3"/>
    <w:basedOn w:val="87"/>
    <w:semiHidden/>
    <w:unhideWhenUsed/>
    <w:uiPriority w:val="43"/>
    <w:tblPr>
      <w:tblBorders>
        <w:top w:val="single" w:color="9DBB61" w:themeColor="accent3" w:sz="8" w:space="0"/>
        <w:left w:val="single" w:color="9DBB61" w:themeColor="accent3" w:sz="8" w:space="0"/>
        <w:bottom w:val="single" w:color="9DBB61" w:themeColor="accent3" w:sz="8" w:space="0"/>
        <w:right w:val="single" w:color="9DBB61" w:themeColor="accent3" w:sz="8" w:space="0"/>
        <w:insideH w:val="single" w:color="9DBB61" w:themeColor="accent3" w:sz="8" w:space="0"/>
        <w:insideV w:val="single" w:color="9DBB6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DBB61" w:themeColor="accent3" w:sz="8" w:space="0"/>
          <w:left w:val="single" w:color="9DBB61" w:themeColor="accent3" w:sz="8" w:space="0"/>
          <w:bottom w:val="single" w:color="9DBB61" w:themeColor="accent3" w:sz="18" w:space="0"/>
          <w:right w:val="single" w:color="9DBB61"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DBB61" w:themeColor="accent3" w:sz="6" w:space="0"/>
          <w:left w:val="single" w:color="9DBB61" w:themeColor="accent3" w:sz="8" w:space="0"/>
          <w:bottom w:val="single" w:color="9DBB61" w:themeColor="accent3" w:sz="8" w:space="0"/>
          <w:right w:val="single" w:color="9DBB61"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DBB61" w:themeColor="accent3" w:sz="8" w:space="0"/>
          <w:left w:val="single" w:color="9DBB61" w:themeColor="accent3" w:sz="8" w:space="0"/>
          <w:bottom w:val="single" w:color="9DBB61" w:themeColor="accent3" w:sz="8" w:space="0"/>
          <w:right w:val="single" w:color="9DBB61" w:themeColor="accent3" w:sz="8" w:space="0"/>
        </w:tcBorders>
      </w:tcPr>
    </w:tblStylePr>
    <w:tblStylePr w:type="band1Vert">
      <w:tblPr/>
      <w:tcPr>
        <w:tcBorders>
          <w:top w:val="single" w:color="9DBB61" w:themeColor="accent3" w:sz="8" w:space="0"/>
          <w:left w:val="single" w:color="9DBB61" w:themeColor="accent3" w:sz="8" w:space="0"/>
          <w:bottom w:val="single" w:color="9DBB61" w:themeColor="accent3" w:sz="8" w:space="0"/>
          <w:right w:val="single" w:color="9DBB61" w:themeColor="accent3" w:sz="8" w:space="0"/>
        </w:tcBorders>
        <w:shd w:val="clear" w:color="auto" w:fill="E6EED7" w:themeFill="accent3" w:themeFillTint="3F"/>
      </w:tcPr>
    </w:tblStylePr>
    <w:tblStylePr w:type="band1Horz">
      <w:tblPr/>
      <w:tcPr>
        <w:tcBorders>
          <w:top w:val="single" w:color="9DBB61" w:themeColor="accent3" w:sz="8" w:space="0"/>
          <w:left w:val="single" w:color="9DBB61" w:themeColor="accent3" w:sz="8" w:space="0"/>
          <w:bottom w:val="single" w:color="9DBB61" w:themeColor="accent3" w:sz="8" w:space="0"/>
          <w:right w:val="single" w:color="9DBB61" w:themeColor="accent3" w:sz="8" w:space="0"/>
          <w:insideV w:val="single" w:sz="8" w:space="0"/>
        </w:tcBorders>
        <w:shd w:val="clear" w:color="auto" w:fill="E6EED7" w:themeFill="accent3" w:themeFillTint="3F"/>
      </w:tcPr>
    </w:tblStylePr>
    <w:tblStylePr w:type="band2Horz">
      <w:tblPr/>
      <w:tcPr>
        <w:tcBorders>
          <w:top w:val="single" w:color="9DBB61" w:themeColor="accent3" w:sz="8" w:space="0"/>
          <w:left w:val="single" w:color="9DBB61" w:themeColor="accent3" w:sz="8" w:space="0"/>
          <w:bottom w:val="single" w:color="9DBB61" w:themeColor="accent3" w:sz="8" w:space="0"/>
          <w:right w:val="single" w:color="9DBB61" w:themeColor="accent3" w:sz="8" w:space="0"/>
          <w:insideV w:val="single" w:sz="8" w:space="0"/>
        </w:tcBorders>
      </w:tcPr>
    </w:tblStylePr>
  </w:style>
  <w:style w:type="table" w:styleId="150">
    <w:name w:val="Light Grid Accent 4"/>
    <w:basedOn w:val="87"/>
    <w:semiHidden/>
    <w:unhideWhenUsed/>
    <w:uiPriority w:val="44"/>
    <w:tblPr>
      <w:tblBorders>
        <w:top w:val="single" w:color="8066A0" w:themeColor="accent4" w:sz="8" w:space="0"/>
        <w:left w:val="single" w:color="8066A0" w:themeColor="accent4" w:sz="8" w:space="0"/>
        <w:bottom w:val="single" w:color="8066A0" w:themeColor="accent4" w:sz="8" w:space="0"/>
        <w:right w:val="single" w:color="8066A0" w:themeColor="accent4" w:sz="8" w:space="0"/>
        <w:insideH w:val="single" w:color="8066A0" w:themeColor="accent4" w:sz="8" w:space="0"/>
        <w:insideV w:val="single" w:color="8066A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6A0" w:themeColor="accent4" w:sz="8" w:space="0"/>
          <w:left w:val="single" w:color="8066A0" w:themeColor="accent4" w:sz="8" w:space="0"/>
          <w:bottom w:val="single" w:color="8066A0" w:themeColor="accent4" w:sz="18" w:space="0"/>
          <w:right w:val="single" w:color="8066A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6A0" w:themeColor="accent4" w:sz="6" w:space="0"/>
          <w:left w:val="single" w:color="8066A0" w:themeColor="accent4" w:sz="8" w:space="0"/>
          <w:bottom w:val="single" w:color="8066A0" w:themeColor="accent4" w:sz="8" w:space="0"/>
          <w:right w:val="single" w:color="8066A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6A0" w:themeColor="accent4" w:sz="8" w:space="0"/>
          <w:left w:val="single" w:color="8066A0" w:themeColor="accent4" w:sz="8" w:space="0"/>
          <w:bottom w:val="single" w:color="8066A0" w:themeColor="accent4" w:sz="8" w:space="0"/>
          <w:right w:val="single" w:color="8066A0" w:themeColor="accent4" w:sz="8" w:space="0"/>
        </w:tcBorders>
      </w:tcPr>
    </w:tblStylePr>
    <w:tblStylePr w:type="band1Vert">
      <w:tblPr/>
      <w:tcPr>
        <w:tcBorders>
          <w:top w:val="single" w:color="8066A0" w:themeColor="accent4" w:sz="8" w:space="0"/>
          <w:left w:val="single" w:color="8066A0" w:themeColor="accent4" w:sz="8" w:space="0"/>
          <w:bottom w:val="single" w:color="8066A0" w:themeColor="accent4" w:sz="8" w:space="0"/>
          <w:right w:val="single" w:color="8066A0" w:themeColor="accent4" w:sz="8" w:space="0"/>
        </w:tcBorders>
        <w:shd w:val="clear" w:color="auto" w:fill="DFD9E7" w:themeFill="accent4" w:themeFillTint="3F"/>
      </w:tcPr>
    </w:tblStylePr>
    <w:tblStylePr w:type="band1Horz">
      <w:tblPr/>
      <w:tcPr>
        <w:tcBorders>
          <w:top w:val="single" w:color="8066A0" w:themeColor="accent4" w:sz="8" w:space="0"/>
          <w:left w:val="single" w:color="8066A0" w:themeColor="accent4" w:sz="8" w:space="0"/>
          <w:bottom w:val="single" w:color="8066A0" w:themeColor="accent4" w:sz="8" w:space="0"/>
          <w:right w:val="single" w:color="8066A0" w:themeColor="accent4" w:sz="8" w:space="0"/>
          <w:insideV w:val="single" w:sz="8" w:space="0"/>
        </w:tcBorders>
        <w:shd w:val="clear" w:color="auto" w:fill="DFD9E7" w:themeFill="accent4" w:themeFillTint="3F"/>
      </w:tcPr>
    </w:tblStylePr>
    <w:tblStylePr w:type="band2Horz">
      <w:tblPr/>
      <w:tcPr>
        <w:tcBorders>
          <w:top w:val="single" w:color="8066A0" w:themeColor="accent4" w:sz="8" w:space="0"/>
          <w:left w:val="single" w:color="8066A0" w:themeColor="accent4" w:sz="8" w:space="0"/>
          <w:bottom w:val="single" w:color="8066A0" w:themeColor="accent4" w:sz="8" w:space="0"/>
          <w:right w:val="single" w:color="8066A0" w:themeColor="accent4" w:sz="8" w:space="0"/>
          <w:insideV w:val="single" w:sz="8" w:space="0"/>
        </w:tcBorders>
      </w:tcPr>
    </w:tblStylePr>
  </w:style>
  <w:style w:type="table" w:styleId="151">
    <w:name w:val="Light Grid Accent 5"/>
    <w:basedOn w:val="87"/>
    <w:semiHidden/>
    <w:unhideWhenUsed/>
    <w:uiPriority w:val="45"/>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52">
    <w:name w:val="Light Grid Accent 6"/>
    <w:basedOn w:val="87"/>
    <w:semiHidden/>
    <w:unhideWhenUsed/>
    <w:uiPriority w:val="46"/>
    <w:tblPr>
      <w:tblBorders>
        <w:top w:val="single" w:color="F59D56" w:themeColor="accent6" w:sz="8" w:space="0"/>
        <w:left w:val="single" w:color="F59D56" w:themeColor="accent6" w:sz="8" w:space="0"/>
        <w:bottom w:val="single" w:color="F59D56" w:themeColor="accent6" w:sz="8" w:space="0"/>
        <w:right w:val="single" w:color="F59D56" w:themeColor="accent6" w:sz="8" w:space="0"/>
        <w:insideH w:val="single" w:color="F59D56" w:themeColor="accent6" w:sz="8" w:space="0"/>
        <w:insideV w:val="single" w:color="F59D5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9D56" w:themeColor="accent6" w:sz="8" w:space="0"/>
          <w:left w:val="single" w:color="F59D56" w:themeColor="accent6" w:sz="8" w:space="0"/>
          <w:bottom w:val="single" w:color="F59D56" w:themeColor="accent6" w:sz="18" w:space="0"/>
          <w:right w:val="single" w:color="F59D5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9D56" w:themeColor="accent6" w:sz="6" w:space="0"/>
          <w:left w:val="single" w:color="F59D56" w:themeColor="accent6" w:sz="8" w:space="0"/>
          <w:bottom w:val="single" w:color="F59D56" w:themeColor="accent6" w:sz="8" w:space="0"/>
          <w:right w:val="single" w:color="F59D5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9D56" w:themeColor="accent6" w:sz="8" w:space="0"/>
          <w:left w:val="single" w:color="F59D56" w:themeColor="accent6" w:sz="8" w:space="0"/>
          <w:bottom w:val="single" w:color="F59D56" w:themeColor="accent6" w:sz="8" w:space="0"/>
          <w:right w:val="single" w:color="F59D56" w:themeColor="accent6" w:sz="8" w:space="0"/>
        </w:tcBorders>
      </w:tcPr>
    </w:tblStylePr>
    <w:tblStylePr w:type="band1Vert">
      <w:tblPr/>
      <w:tcPr>
        <w:tcBorders>
          <w:top w:val="single" w:color="F59D56" w:themeColor="accent6" w:sz="8" w:space="0"/>
          <w:left w:val="single" w:color="F59D56" w:themeColor="accent6" w:sz="8" w:space="0"/>
          <w:bottom w:val="single" w:color="F59D56" w:themeColor="accent6" w:sz="8" w:space="0"/>
          <w:right w:val="single" w:color="F59D56" w:themeColor="accent6" w:sz="8" w:space="0"/>
        </w:tcBorders>
        <w:shd w:val="clear" w:color="auto" w:fill="FCE6D5" w:themeFill="accent6" w:themeFillTint="3F"/>
      </w:tcPr>
    </w:tblStylePr>
    <w:tblStylePr w:type="band1Horz">
      <w:tblPr/>
      <w:tcPr>
        <w:tcBorders>
          <w:top w:val="single" w:color="F59D56" w:themeColor="accent6" w:sz="8" w:space="0"/>
          <w:left w:val="single" w:color="F59D56" w:themeColor="accent6" w:sz="8" w:space="0"/>
          <w:bottom w:val="single" w:color="F59D56" w:themeColor="accent6" w:sz="8" w:space="0"/>
          <w:right w:val="single" w:color="F59D56" w:themeColor="accent6" w:sz="8" w:space="0"/>
          <w:insideV w:val="single" w:sz="8" w:space="0"/>
        </w:tcBorders>
        <w:shd w:val="clear" w:color="auto" w:fill="FCE6D5" w:themeFill="accent6" w:themeFillTint="3F"/>
      </w:tcPr>
    </w:tblStylePr>
    <w:tblStylePr w:type="band2Horz">
      <w:tblPr/>
      <w:tcPr>
        <w:tcBorders>
          <w:top w:val="single" w:color="F59D56" w:themeColor="accent6" w:sz="8" w:space="0"/>
          <w:left w:val="single" w:color="F59D56" w:themeColor="accent6" w:sz="8" w:space="0"/>
          <w:bottom w:val="single" w:color="F59D56" w:themeColor="accent6" w:sz="8" w:space="0"/>
          <w:right w:val="single" w:color="F59D56" w:themeColor="accent6" w:sz="8" w:space="0"/>
          <w:insideV w:val="single" w:sz="8" w:space="0"/>
        </w:tcBorders>
      </w:tcPr>
    </w:tblStylePr>
  </w:style>
  <w:style w:type="table" w:styleId="153">
    <w:name w:val="Medium Shading 1"/>
    <w:basedOn w:val="87"/>
    <w:semiHidden/>
    <w:unhideWhenUsed/>
    <w:uiPriority w:val="99"/>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4">
    <w:name w:val="Medium Shading 1 Accent 1"/>
    <w:basedOn w:val="87"/>
    <w:semiHidden/>
    <w:unhideWhenUsed/>
    <w:uiPriority w:val="99"/>
    <w:tblPr>
      <w:tblBorders>
        <w:top w:val="single" w:color="84A2C6" w:themeColor="accent1" w:themeTint="BF" w:sz="8" w:space="0"/>
        <w:left w:val="single" w:color="84A2C6" w:themeColor="accent1" w:themeTint="BF" w:sz="8" w:space="0"/>
        <w:bottom w:val="single" w:color="84A2C6" w:themeColor="accent1" w:themeTint="BF" w:sz="8" w:space="0"/>
        <w:right w:val="single" w:color="84A2C6" w:themeColor="accent1" w:themeTint="BF" w:sz="8" w:space="0"/>
        <w:insideH w:val="single" w:color="84A2C6"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A2C6" w:themeColor="accent1" w:themeTint="BF" w:sz="8" w:space="0"/>
          <w:left w:val="single" w:color="84A2C6" w:themeColor="accent1" w:themeTint="BF" w:sz="8" w:space="0"/>
          <w:bottom w:val="single" w:color="84A2C6" w:themeColor="accent1" w:themeTint="BF" w:sz="8" w:space="0"/>
          <w:right w:val="single" w:color="84A2C6" w:themeColor="accent1" w:themeTint="BF" w:sz="8" w:space="0"/>
          <w:insideH w:val="nil"/>
          <w:insideV w:val="nil"/>
        </w:tcBorders>
        <w:shd w:val="clear" w:color="auto" w:fill="5C83B4" w:themeFill="accent1"/>
      </w:tcPr>
    </w:tblStylePr>
    <w:tblStylePr w:type="lastRow">
      <w:pPr>
        <w:spacing w:before="0" w:after="0" w:line="240" w:lineRule="auto"/>
      </w:pPr>
      <w:rPr>
        <w:b/>
        <w:bCs/>
      </w:rPr>
      <w:tblPr/>
      <w:tcPr>
        <w:tcBorders>
          <w:top w:val="double" w:color="84A2C6" w:themeColor="accent1" w:themeTint="BF" w:sz="6" w:space="0"/>
          <w:left w:val="single" w:color="84A2C6" w:themeColor="accent1" w:themeTint="BF" w:sz="8" w:space="0"/>
          <w:bottom w:val="single" w:color="84A2C6" w:themeColor="accent1" w:themeTint="BF" w:sz="8" w:space="0"/>
          <w:right w:val="single" w:color="84A2C6"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155">
    <w:name w:val="Medium Shading 1 Accent 2"/>
    <w:basedOn w:val="87"/>
    <w:semiHidden/>
    <w:unhideWhenUsed/>
    <w:uiPriority w:val="42"/>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56">
    <w:name w:val="Medium Shading 1 Accent 3"/>
    <w:basedOn w:val="87"/>
    <w:semiHidden/>
    <w:unhideWhenUsed/>
    <w:uiPriority w:val="43"/>
    <w:tblPr>
      <w:tblBorders>
        <w:top w:val="single" w:color="B5CC88" w:themeColor="accent3" w:themeTint="BF" w:sz="8" w:space="0"/>
        <w:left w:val="single" w:color="B5CC88" w:themeColor="accent3" w:themeTint="BF" w:sz="8" w:space="0"/>
        <w:bottom w:val="single" w:color="B5CC88" w:themeColor="accent3" w:themeTint="BF" w:sz="8" w:space="0"/>
        <w:right w:val="single" w:color="B5CC88" w:themeColor="accent3" w:themeTint="BF" w:sz="8" w:space="0"/>
        <w:insideH w:val="single" w:color="B5CC88"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5CC88" w:themeColor="accent3" w:themeTint="BF" w:sz="8" w:space="0"/>
          <w:left w:val="single" w:color="B5CC88" w:themeColor="accent3" w:themeTint="BF" w:sz="8" w:space="0"/>
          <w:bottom w:val="single" w:color="B5CC88" w:themeColor="accent3" w:themeTint="BF" w:sz="8" w:space="0"/>
          <w:right w:val="single" w:color="B5CC88" w:themeColor="accent3" w:themeTint="BF" w:sz="8" w:space="0"/>
          <w:insideH w:val="nil"/>
          <w:insideV w:val="nil"/>
        </w:tcBorders>
        <w:shd w:val="clear" w:color="auto" w:fill="9DBB61" w:themeFill="accent3"/>
      </w:tcPr>
    </w:tblStylePr>
    <w:tblStylePr w:type="lastRow">
      <w:pPr>
        <w:spacing w:before="0" w:after="0" w:line="240" w:lineRule="auto"/>
      </w:pPr>
      <w:rPr>
        <w:b/>
        <w:bCs/>
      </w:rPr>
      <w:tblPr/>
      <w:tcPr>
        <w:tcBorders>
          <w:top w:val="double" w:color="B5CC88" w:themeColor="accent3" w:themeTint="BF" w:sz="6" w:space="0"/>
          <w:left w:val="single" w:color="B5CC88" w:themeColor="accent3" w:themeTint="BF" w:sz="8" w:space="0"/>
          <w:bottom w:val="single" w:color="B5CC88" w:themeColor="accent3" w:themeTint="BF" w:sz="8" w:space="0"/>
          <w:right w:val="single" w:color="B5CC8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157">
    <w:name w:val="Medium Shading 1 Accent 4"/>
    <w:basedOn w:val="87"/>
    <w:semiHidden/>
    <w:unhideWhenUsed/>
    <w:uiPriority w:val="44"/>
    <w:tblPr>
      <w:tblBorders>
        <w:top w:val="single" w:color="9F8CB7" w:themeColor="accent4" w:themeTint="BF" w:sz="8" w:space="0"/>
        <w:left w:val="single" w:color="9F8CB7" w:themeColor="accent4" w:themeTint="BF" w:sz="8" w:space="0"/>
        <w:bottom w:val="single" w:color="9F8CB7" w:themeColor="accent4" w:themeTint="BF" w:sz="8" w:space="0"/>
        <w:right w:val="single" w:color="9F8CB7" w:themeColor="accent4" w:themeTint="BF" w:sz="8" w:space="0"/>
        <w:insideH w:val="single" w:color="9F8CB7"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CB7" w:themeColor="accent4" w:themeTint="BF" w:sz="8" w:space="0"/>
          <w:left w:val="single" w:color="9F8CB7" w:themeColor="accent4" w:themeTint="BF" w:sz="8" w:space="0"/>
          <w:bottom w:val="single" w:color="9F8CB7" w:themeColor="accent4" w:themeTint="BF" w:sz="8" w:space="0"/>
          <w:right w:val="single" w:color="9F8CB7" w:themeColor="accent4" w:themeTint="BF" w:sz="8" w:space="0"/>
          <w:insideH w:val="nil"/>
          <w:insideV w:val="nil"/>
        </w:tcBorders>
        <w:shd w:val="clear" w:color="auto" w:fill="8066A0" w:themeFill="accent4"/>
      </w:tcPr>
    </w:tblStylePr>
    <w:tblStylePr w:type="lastRow">
      <w:pPr>
        <w:spacing w:before="0" w:after="0" w:line="240" w:lineRule="auto"/>
      </w:pPr>
      <w:rPr>
        <w:b/>
        <w:bCs/>
      </w:rPr>
      <w:tblPr/>
      <w:tcPr>
        <w:tcBorders>
          <w:top w:val="double" w:color="9F8CB7" w:themeColor="accent4" w:themeTint="BF" w:sz="6" w:space="0"/>
          <w:left w:val="single" w:color="9F8CB7" w:themeColor="accent4" w:themeTint="BF" w:sz="8" w:space="0"/>
          <w:bottom w:val="single" w:color="9F8CB7" w:themeColor="accent4" w:themeTint="BF" w:sz="8" w:space="0"/>
          <w:right w:val="single" w:color="9F8CB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158">
    <w:name w:val="Medium Shading 1 Accent 5"/>
    <w:basedOn w:val="87"/>
    <w:semiHidden/>
    <w:unhideWhenUsed/>
    <w:uiPriority w:val="45"/>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59">
    <w:name w:val="Medium Shading 1 Accent 6"/>
    <w:basedOn w:val="87"/>
    <w:semiHidden/>
    <w:unhideWhenUsed/>
    <w:uiPriority w:val="46"/>
    <w:tblPr>
      <w:tblBorders>
        <w:top w:val="single" w:color="F7B580" w:themeColor="accent6" w:themeTint="BF" w:sz="8" w:space="0"/>
        <w:left w:val="single" w:color="F7B580" w:themeColor="accent6" w:themeTint="BF" w:sz="8" w:space="0"/>
        <w:bottom w:val="single" w:color="F7B580" w:themeColor="accent6" w:themeTint="BF" w:sz="8" w:space="0"/>
        <w:right w:val="single" w:color="F7B580" w:themeColor="accent6" w:themeTint="BF" w:sz="8" w:space="0"/>
        <w:insideH w:val="single" w:color="F7B580"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7B580" w:themeColor="accent6" w:themeTint="BF" w:sz="8" w:space="0"/>
          <w:left w:val="single" w:color="F7B580" w:themeColor="accent6" w:themeTint="BF" w:sz="8" w:space="0"/>
          <w:bottom w:val="single" w:color="F7B580" w:themeColor="accent6" w:themeTint="BF" w:sz="8" w:space="0"/>
          <w:right w:val="single" w:color="F7B580" w:themeColor="accent6" w:themeTint="BF" w:sz="8" w:space="0"/>
          <w:insideH w:val="nil"/>
          <w:insideV w:val="nil"/>
        </w:tcBorders>
        <w:shd w:val="clear" w:color="auto" w:fill="F59D56" w:themeFill="accent6"/>
      </w:tcPr>
    </w:tblStylePr>
    <w:tblStylePr w:type="lastRow">
      <w:pPr>
        <w:spacing w:before="0" w:after="0" w:line="240" w:lineRule="auto"/>
      </w:pPr>
      <w:rPr>
        <w:b/>
        <w:bCs/>
      </w:rPr>
      <w:tblPr/>
      <w:tcPr>
        <w:tcBorders>
          <w:top w:val="double" w:color="F7B580" w:themeColor="accent6" w:themeTint="BF" w:sz="6" w:space="0"/>
          <w:left w:val="single" w:color="F7B580" w:themeColor="accent6" w:themeTint="BF" w:sz="8" w:space="0"/>
          <w:bottom w:val="single" w:color="F7B580" w:themeColor="accent6" w:themeTint="BF" w:sz="8" w:space="0"/>
          <w:right w:val="single" w:color="F7B58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160">
    <w:name w:val="Medium Shading 2"/>
    <w:basedOn w:val="87"/>
    <w:semiHidden/>
    <w:unhideWhenUsed/>
    <w:uiPriority w:val="99"/>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1">
    <w:name w:val="Medium Shading 2 Accent 1"/>
    <w:basedOn w:val="87"/>
    <w:semiHidden/>
    <w:unhideWhenUsed/>
    <w:uiPriority w:val="99"/>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2">
    <w:name w:val="Medium Shading 2 Accent 2"/>
    <w:basedOn w:val="87"/>
    <w:semiHidden/>
    <w:unhideWhenUsed/>
    <w:uiPriority w:val="42"/>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3">
    <w:name w:val="Medium Shading 2 Accent 3"/>
    <w:basedOn w:val="87"/>
    <w:semiHidden/>
    <w:unhideWhenUsed/>
    <w:uiPriority w:val="43"/>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4">
    <w:name w:val="Medium Shading 2 Accent 4"/>
    <w:basedOn w:val="87"/>
    <w:semiHidden/>
    <w:unhideWhenUsed/>
    <w:uiPriority w:val="4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5">
    <w:name w:val="Medium Shading 2 Accent 5"/>
    <w:basedOn w:val="87"/>
    <w:semiHidden/>
    <w:unhideWhenUsed/>
    <w:uiPriority w:val="45"/>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6">
    <w:name w:val="Medium Shading 2 Accent 6"/>
    <w:basedOn w:val="87"/>
    <w:semiHidden/>
    <w:unhideWhenUsed/>
    <w:uiPriority w:val="46"/>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7">
    <w:name w:val="Medium List 1"/>
    <w:basedOn w:val="87"/>
    <w:semiHidden/>
    <w:unhideWhenUsed/>
    <w:uiPriority w:val="99"/>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8">
    <w:name w:val="Medium List 1 Accent 1"/>
    <w:basedOn w:val="87"/>
    <w:semiHidden/>
    <w:unhideWhenUsed/>
    <w:uiPriority w:val="99"/>
    <w:rPr>
      <w:color w:val="000000" w:themeColor="text1"/>
      <w14:textFill>
        <w14:solidFill>
          <w14:schemeClr w14:val="tx1"/>
        </w14:solidFill>
      </w14:textFill>
    </w:rPr>
    <w:tblPr>
      <w:tblBorders>
        <w:top w:val="single" w:color="5C83B4" w:themeColor="accent1" w:sz="8" w:space="0"/>
        <w:bottom w:val="single" w:color="5C83B4" w:themeColor="accent1" w:sz="8" w:space="0"/>
      </w:tblBorders>
    </w:tblPr>
    <w:tblStylePr w:type="firstRow">
      <w:rPr>
        <w:rFonts w:asciiTheme="majorHAnsi" w:hAnsiTheme="majorHAnsi" w:eastAsiaTheme="majorEastAsia" w:cstheme="majorBidi"/>
      </w:rPr>
      <w:tblPr/>
      <w:tcPr>
        <w:tcBorders>
          <w:top w:val="nil"/>
          <w:bottom w:val="single" w:color="5C83B4" w:themeColor="accent1" w:sz="8" w:space="0"/>
        </w:tcBorders>
      </w:tcPr>
    </w:tblStylePr>
    <w:tblStylePr w:type="lastRow">
      <w:rPr>
        <w:b/>
        <w:bCs/>
        <w:color w:val="1F497D" w:themeColor="text2"/>
        <w14:textFill>
          <w14:solidFill>
            <w14:schemeClr w14:val="tx2"/>
          </w14:solidFill>
        </w14:textFill>
      </w:rPr>
      <w:tblPr/>
      <w:tcPr>
        <w:tcBorders>
          <w:top w:val="single" w:color="5C83B4" w:themeColor="accent1" w:sz="8" w:space="0"/>
          <w:bottom w:val="single" w:color="5C83B4" w:themeColor="accent1" w:sz="8" w:space="0"/>
        </w:tcBorders>
      </w:tcPr>
    </w:tblStylePr>
    <w:tblStylePr w:type="firstCol">
      <w:rPr>
        <w:b/>
        <w:bCs/>
      </w:rPr>
    </w:tblStylePr>
    <w:tblStylePr w:type="lastCol">
      <w:rPr>
        <w:b/>
        <w:bCs/>
      </w:rPr>
      <w:tblPr/>
      <w:tcPr>
        <w:tcBorders>
          <w:top w:val="single" w:color="5C83B4" w:themeColor="accent1" w:sz="8" w:space="0"/>
          <w:bottom w:val="single" w:color="5C83B4" w:themeColor="accent1" w:sz="8" w:space="0"/>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169">
    <w:name w:val="Medium List 1 Accent 2"/>
    <w:basedOn w:val="87"/>
    <w:semiHidden/>
    <w:unhideWhenUsed/>
    <w:uiPriority w:val="42"/>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70">
    <w:name w:val="Medium List 1 Accent 3"/>
    <w:basedOn w:val="87"/>
    <w:semiHidden/>
    <w:unhideWhenUsed/>
    <w:uiPriority w:val="43"/>
    <w:rPr>
      <w:color w:val="000000" w:themeColor="text1"/>
      <w14:textFill>
        <w14:solidFill>
          <w14:schemeClr w14:val="tx1"/>
        </w14:solidFill>
      </w14:textFill>
    </w:rPr>
    <w:tblPr>
      <w:tblBorders>
        <w:top w:val="single" w:color="9DBB61" w:themeColor="accent3" w:sz="8" w:space="0"/>
        <w:bottom w:val="single" w:color="9DBB61" w:themeColor="accent3" w:sz="8" w:space="0"/>
      </w:tblBorders>
    </w:tblPr>
    <w:tblStylePr w:type="firstRow">
      <w:rPr>
        <w:rFonts w:asciiTheme="majorHAnsi" w:hAnsiTheme="majorHAnsi" w:eastAsiaTheme="majorEastAsia" w:cstheme="majorBidi"/>
      </w:rPr>
      <w:tblPr/>
      <w:tcPr>
        <w:tcBorders>
          <w:top w:val="nil"/>
          <w:bottom w:val="single" w:color="9DBB61" w:themeColor="accent3" w:sz="8" w:space="0"/>
        </w:tcBorders>
      </w:tcPr>
    </w:tblStylePr>
    <w:tblStylePr w:type="lastRow">
      <w:rPr>
        <w:b/>
        <w:bCs/>
        <w:color w:val="1F497D" w:themeColor="text2"/>
        <w14:textFill>
          <w14:solidFill>
            <w14:schemeClr w14:val="tx2"/>
          </w14:solidFill>
        </w14:textFill>
      </w:rPr>
      <w:tblPr/>
      <w:tcPr>
        <w:tcBorders>
          <w:top w:val="single" w:color="9DBB61" w:themeColor="accent3" w:sz="8" w:space="0"/>
          <w:bottom w:val="single" w:color="9DBB61" w:themeColor="accent3" w:sz="8" w:space="0"/>
        </w:tcBorders>
      </w:tcPr>
    </w:tblStylePr>
    <w:tblStylePr w:type="firstCol">
      <w:rPr>
        <w:b/>
        <w:bCs/>
      </w:rPr>
    </w:tblStylePr>
    <w:tblStylePr w:type="lastCol">
      <w:rPr>
        <w:b/>
        <w:bCs/>
      </w:rPr>
      <w:tblPr/>
      <w:tcPr>
        <w:tcBorders>
          <w:top w:val="single" w:color="9DBB61" w:themeColor="accent3" w:sz="8" w:space="0"/>
          <w:bottom w:val="single" w:color="9DBB61" w:themeColor="accent3" w:sz="8" w:space="0"/>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171">
    <w:name w:val="Medium List 1 Accent 4"/>
    <w:basedOn w:val="87"/>
    <w:semiHidden/>
    <w:unhideWhenUsed/>
    <w:uiPriority w:val="44"/>
    <w:rPr>
      <w:color w:val="000000" w:themeColor="text1"/>
      <w14:textFill>
        <w14:solidFill>
          <w14:schemeClr w14:val="tx1"/>
        </w14:solidFill>
      </w14:textFill>
    </w:rPr>
    <w:tblPr>
      <w:tblBorders>
        <w:top w:val="single" w:color="8066A0" w:themeColor="accent4" w:sz="8" w:space="0"/>
        <w:bottom w:val="single" w:color="8066A0" w:themeColor="accent4" w:sz="8" w:space="0"/>
      </w:tblBorders>
    </w:tblPr>
    <w:tblStylePr w:type="firstRow">
      <w:rPr>
        <w:rFonts w:asciiTheme="majorHAnsi" w:hAnsiTheme="majorHAnsi" w:eastAsiaTheme="majorEastAsia" w:cstheme="majorBidi"/>
      </w:rPr>
      <w:tblPr/>
      <w:tcPr>
        <w:tcBorders>
          <w:top w:val="nil"/>
          <w:bottom w:val="single" w:color="8066A0" w:themeColor="accent4" w:sz="8" w:space="0"/>
        </w:tcBorders>
      </w:tcPr>
    </w:tblStylePr>
    <w:tblStylePr w:type="lastRow">
      <w:rPr>
        <w:b/>
        <w:bCs/>
        <w:color w:val="1F497D" w:themeColor="text2"/>
        <w14:textFill>
          <w14:solidFill>
            <w14:schemeClr w14:val="tx2"/>
          </w14:solidFill>
        </w14:textFill>
      </w:rPr>
      <w:tblPr/>
      <w:tcPr>
        <w:tcBorders>
          <w:top w:val="single" w:color="8066A0" w:themeColor="accent4" w:sz="8" w:space="0"/>
          <w:bottom w:val="single" w:color="8066A0" w:themeColor="accent4" w:sz="8" w:space="0"/>
        </w:tcBorders>
      </w:tcPr>
    </w:tblStylePr>
    <w:tblStylePr w:type="firstCol">
      <w:rPr>
        <w:b/>
        <w:bCs/>
      </w:rPr>
    </w:tblStylePr>
    <w:tblStylePr w:type="lastCol">
      <w:rPr>
        <w:b/>
        <w:bCs/>
      </w:rPr>
      <w:tblPr/>
      <w:tcPr>
        <w:tcBorders>
          <w:top w:val="single" w:color="8066A0" w:themeColor="accent4" w:sz="8" w:space="0"/>
          <w:bottom w:val="single" w:color="8066A0" w:themeColor="accent4" w:sz="8" w:space="0"/>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172">
    <w:name w:val="Medium List 1 Accent 5"/>
    <w:basedOn w:val="87"/>
    <w:semiHidden/>
    <w:unhideWhenUsed/>
    <w:uiPriority w:val="4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73">
    <w:name w:val="Medium List 1 Accent 6"/>
    <w:basedOn w:val="87"/>
    <w:semiHidden/>
    <w:unhideWhenUsed/>
    <w:uiPriority w:val="46"/>
    <w:rPr>
      <w:color w:val="000000" w:themeColor="text1"/>
      <w14:textFill>
        <w14:solidFill>
          <w14:schemeClr w14:val="tx1"/>
        </w14:solidFill>
      </w14:textFill>
    </w:rPr>
    <w:tblPr>
      <w:tblBorders>
        <w:top w:val="single" w:color="F59D56" w:themeColor="accent6" w:sz="8" w:space="0"/>
        <w:bottom w:val="single" w:color="F59D56" w:themeColor="accent6" w:sz="8" w:space="0"/>
      </w:tblBorders>
    </w:tblPr>
    <w:tblStylePr w:type="firstRow">
      <w:rPr>
        <w:rFonts w:asciiTheme="majorHAnsi" w:hAnsiTheme="majorHAnsi" w:eastAsiaTheme="majorEastAsia" w:cstheme="majorBidi"/>
      </w:rPr>
      <w:tblPr/>
      <w:tcPr>
        <w:tcBorders>
          <w:top w:val="nil"/>
          <w:bottom w:val="single" w:color="F59D56" w:themeColor="accent6" w:sz="8" w:space="0"/>
        </w:tcBorders>
      </w:tcPr>
    </w:tblStylePr>
    <w:tblStylePr w:type="lastRow">
      <w:rPr>
        <w:b/>
        <w:bCs/>
        <w:color w:val="1F497D" w:themeColor="text2"/>
        <w14:textFill>
          <w14:solidFill>
            <w14:schemeClr w14:val="tx2"/>
          </w14:solidFill>
        </w14:textFill>
      </w:rPr>
      <w:tblPr/>
      <w:tcPr>
        <w:tcBorders>
          <w:top w:val="single" w:color="F59D56" w:themeColor="accent6" w:sz="8" w:space="0"/>
          <w:bottom w:val="single" w:color="F59D56" w:themeColor="accent6" w:sz="8" w:space="0"/>
        </w:tcBorders>
      </w:tcPr>
    </w:tblStylePr>
    <w:tblStylePr w:type="firstCol">
      <w:rPr>
        <w:b/>
        <w:bCs/>
      </w:rPr>
    </w:tblStylePr>
    <w:tblStylePr w:type="lastCol">
      <w:rPr>
        <w:b/>
        <w:bCs/>
      </w:rPr>
      <w:tblPr/>
      <w:tcPr>
        <w:tcBorders>
          <w:top w:val="single" w:color="F59D56" w:themeColor="accent6" w:sz="8" w:space="0"/>
          <w:bottom w:val="single" w:color="F59D56" w:themeColor="accent6" w:sz="8" w:space="0"/>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174">
    <w:name w:val="Medium List 2"/>
    <w:basedOn w:val="87"/>
    <w:semiHidden/>
    <w:unhideWhenUsed/>
    <w:uiPriority w:val="99"/>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5">
    <w:name w:val="Medium List 2 Accent 1"/>
    <w:basedOn w:val="87"/>
    <w:semiHidden/>
    <w:unhideWhenUsed/>
    <w:uiPriority w:val="41"/>
    <w:rPr>
      <w:rFonts w:asciiTheme="majorHAnsi" w:hAnsiTheme="majorHAnsi" w:eastAsiaTheme="majorEastAsia" w:cstheme="majorBidi"/>
      <w:color w:val="000000" w:themeColor="text1"/>
      <w14:textFill>
        <w14:solidFill>
          <w14:schemeClr w14:val="tx1"/>
        </w14:solidFill>
      </w14:textFill>
    </w:rPr>
    <w:tblPr>
      <w:tblBorders>
        <w:top w:val="single" w:color="5C83B4" w:themeColor="accent1" w:sz="8" w:space="0"/>
        <w:left w:val="single" w:color="5C83B4" w:themeColor="accent1" w:sz="8" w:space="0"/>
        <w:bottom w:val="single" w:color="5C83B4" w:themeColor="accent1" w:sz="8" w:space="0"/>
        <w:right w:val="single" w:color="5C83B4" w:themeColor="accent1" w:sz="8" w:space="0"/>
      </w:tblBorders>
    </w:tblPr>
    <w:tblStylePr w:type="firstRow">
      <w:rPr>
        <w:sz w:val="24"/>
        <w:szCs w:val="24"/>
      </w:rPr>
      <w:tblPr/>
      <w:tcPr>
        <w:tcBorders>
          <w:top w:val="nil"/>
          <w:left w:val="nil"/>
          <w:bottom w:val="single" w:color="5C83B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C83B4" w:themeColor="accent1" w:sz="8" w:space="0"/>
          <w:insideH w:val="nil"/>
          <w:insideV w:val="nil"/>
        </w:tcBorders>
        <w:shd w:val="clear" w:color="auto" w:fill="FFFFFF" w:themeFill="background1"/>
      </w:tcPr>
    </w:tblStylePr>
    <w:tblStylePr w:type="lastCol">
      <w:tblPr/>
      <w:tcPr>
        <w:tcBorders>
          <w:top w:val="nil"/>
          <w:left w:val="single" w:color="5C83B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2"/>
    <w:basedOn w:val="87"/>
    <w:semiHidden/>
    <w:unhideWhenUsed/>
    <w:uiPriority w:val="42"/>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3"/>
    <w:basedOn w:val="87"/>
    <w:semiHidden/>
    <w:unhideWhenUsed/>
    <w:uiPriority w:val="43"/>
    <w:rPr>
      <w:rFonts w:asciiTheme="majorHAnsi" w:hAnsiTheme="majorHAnsi" w:eastAsiaTheme="majorEastAsia" w:cstheme="majorBidi"/>
      <w:color w:val="000000" w:themeColor="text1"/>
      <w14:textFill>
        <w14:solidFill>
          <w14:schemeClr w14:val="tx1"/>
        </w14:solidFill>
      </w14:textFill>
    </w:rPr>
    <w:tblPr>
      <w:tblBorders>
        <w:top w:val="single" w:color="9DBB61" w:themeColor="accent3" w:sz="8" w:space="0"/>
        <w:left w:val="single" w:color="9DBB61" w:themeColor="accent3" w:sz="8" w:space="0"/>
        <w:bottom w:val="single" w:color="9DBB61" w:themeColor="accent3" w:sz="8" w:space="0"/>
        <w:right w:val="single" w:color="9DBB61" w:themeColor="accent3" w:sz="8" w:space="0"/>
      </w:tblBorders>
    </w:tblPr>
    <w:tblStylePr w:type="firstRow">
      <w:rPr>
        <w:sz w:val="24"/>
        <w:szCs w:val="24"/>
      </w:rPr>
      <w:tblPr/>
      <w:tcPr>
        <w:tcBorders>
          <w:top w:val="nil"/>
          <w:left w:val="nil"/>
          <w:bottom w:val="single" w:color="9DBB61"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DBB61" w:themeColor="accent3" w:sz="8" w:space="0"/>
          <w:insideH w:val="nil"/>
          <w:insideV w:val="nil"/>
        </w:tcBorders>
        <w:shd w:val="clear" w:color="auto" w:fill="FFFFFF" w:themeFill="background1"/>
      </w:tcPr>
    </w:tblStylePr>
    <w:tblStylePr w:type="lastCol">
      <w:tblPr/>
      <w:tcPr>
        <w:tcBorders>
          <w:top w:val="nil"/>
          <w:left w:val="single" w:color="9DBB6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4"/>
    <w:basedOn w:val="87"/>
    <w:semiHidden/>
    <w:unhideWhenUsed/>
    <w:uiPriority w:val="44"/>
    <w:rPr>
      <w:rFonts w:asciiTheme="majorHAnsi" w:hAnsiTheme="majorHAnsi" w:eastAsiaTheme="majorEastAsia" w:cstheme="majorBidi"/>
      <w:color w:val="000000" w:themeColor="text1"/>
      <w14:textFill>
        <w14:solidFill>
          <w14:schemeClr w14:val="tx1"/>
        </w14:solidFill>
      </w14:textFill>
    </w:rPr>
    <w:tblPr>
      <w:tblBorders>
        <w:top w:val="single" w:color="8066A0" w:themeColor="accent4" w:sz="8" w:space="0"/>
        <w:left w:val="single" w:color="8066A0" w:themeColor="accent4" w:sz="8" w:space="0"/>
        <w:bottom w:val="single" w:color="8066A0" w:themeColor="accent4" w:sz="8" w:space="0"/>
        <w:right w:val="single" w:color="8066A0" w:themeColor="accent4" w:sz="8" w:space="0"/>
      </w:tblBorders>
    </w:tblPr>
    <w:tblStylePr w:type="firstRow">
      <w:rPr>
        <w:sz w:val="24"/>
        <w:szCs w:val="24"/>
      </w:rPr>
      <w:tblPr/>
      <w:tcPr>
        <w:tcBorders>
          <w:top w:val="nil"/>
          <w:left w:val="nil"/>
          <w:bottom w:val="single" w:color="8066A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6A0" w:themeColor="accent4" w:sz="8" w:space="0"/>
          <w:insideH w:val="nil"/>
          <w:insideV w:val="nil"/>
        </w:tcBorders>
        <w:shd w:val="clear" w:color="auto" w:fill="FFFFFF" w:themeFill="background1"/>
      </w:tcPr>
    </w:tblStylePr>
    <w:tblStylePr w:type="lastCol">
      <w:tblPr/>
      <w:tcPr>
        <w:tcBorders>
          <w:top w:val="nil"/>
          <w:left w:val="single" w:color="8066A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5"/>
    <w:basedOn w:val="87"/>
    <w:semiHidden/>
    <w:unhideWhenUsed/>
    <w:uiPriority w:val="45"/>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6"/>
    <w:basedOn w:val="87"/>
    <w:semiHidden/>
    <w:unhideWhenUsed/>
    <w:uiPriority w:val="46"/>
    <w:rPr>
      <w:rFonts w:asciiTheme="majorHAnsi" w:hAnsiTheme="majorHAnsi" w:eastAsiaTheme="majorEastAsia" w:cstheme="majorBidi"/>
      <w:color w:val="000000" w:themeColor="text1"/>
      <w14:textFill>
        <w14:solidFill>
          <w14:schemeClr w14:val="tx1"/>
        </w14:solidFill>
      </w14:textFill>
    </w:rPr>
    <w:tblPr>
      <w:tblBorders>
        <w:top w:val="single" w:color="F59D56" w:themeColor="accent6" w:sz="8" w:space="0"/>
        <w:left w:val="single" w:color="F59D56" w:themeColor="accent6" w:sz="8" w:space="0"/>
        <w:bottom w:val="single" w:color="F59D56" w:themeColor="accent6" w:sz="8" w:space="0"/>
        <w:right w:val="single" w:color="F59D56" w:themeColor="accent6" w:sz="8" w:space="0"/>
      </w:tblBorders>
    </w:tblPr>
    <w:tblStylePr w:type="firstRow">
      <w:rPr>
        <w:sz w:val="24"/>
        <w:szCs w:val="24"/>
      </w:rPr>
      <w:tblPr/>
      <w:tcPr>
        <w:tcBorders>
          <w:top w:val="nil"/>
          <w:left w:val="nil"/>
          <w:bottom w:val="single" w:color="F59D5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59D56" w:themeColor="accent6" w:sz="8" w:space="0"/>
          <w:insideH w:val="nil"/>
          <w:insideV w:val="nil"/>
        </w:tcBorders>
        <w:shd w:val="clear" w:color="auto" w:fill="FFFFFF" w:themeFill="background1"/>
      </w:tcPr>
    </w:tblStylePr>
    <w:tblStylePr w:type="lastCol">
      <w:tblPr/>
      <w:tcPr>
        <w:tcBorders>
          <w:top w:val="nil"/>
          <w:left w:val="single" w:color="F59D5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Grid 1"/>
    <w:basedOn w:val="87"/>
    <w:semiHidden/>
    <w:unhideWhenUsed/>
    <w:uiPriority w:val="99"/>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2">
    <w:name w:val="Medium Grid 1 Accent 1"/>
    <w:basedOn w:val="87"/>
    <w:semiHidden/>
    <w:unhideWhenUsed/>
    <w:uiPriority w:val="41"/>
    <w:tblPr>
      <w:tblBorders>
        <w:top w:val="single" w:color="84A2C6" w:themeColor="accent1" w:themeTint="BF" w:sz="8" w:space="0"/>
        <w:left w:val="single" w:color="84A2C6" w:themeColor="accent1" w:themeTint="BF" w:sz="8" w:space="0"/>
        <w:bottom w:val="single" w:color="84A2C6" w:themeColor="accent1" w:themeTint="BF" w:sz="8" w:space="0"/>
        <w:right w:val="single" w:color="84A2C6" w:themeColor="accent1" w:themeTint="BF" w:sz="8" w:space="0"/>
        <w:insideH w:val="single" w:color="84A2C6" w:themeColor="accent1" w:themeTint="BF" w:sz="8" w:space="0"/>
        <w:insideV w:val="single" w:color="84A2C6" w:themeColor="accent1" w:themeTint="BF" w:sz="8" w:space="0"/>
      </w:tblBorders>
    </w:tblPr>
    <w:tcPr>
      <w:shd w:val="clear" w:color="auto" w:fill="D6E0EC" w:themeFill="accent1" w:themeFillTint="3F"/>
    </w:tcPr>
    <w:tblStylePr w:type="firstRow">
      <w:rPr>
        <w:b/>
        <w:bCs/>
      </w:rPr>
    </w:tblStylePr>
    <w:tblStylePr w:type="lastRow">
      <w:rPr>
        <w:b/>
        <w:bCs/>
      </w:rPr>
      <w:tblPr/>
      <w:tcPr>
        <w:tcBorders>
          <w:top w:val="single" w:color="84A2C6" w:themeColor="accent1" w:themeTint="BF" w:sz="18" w:space="0"/>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183">
    <w:name w:val="Medium Grid 1 Accent 2"/>
    <w:basedOn w:val="87"/>
    <w:semiHidden/>
    <w:unhideWhenUsed/>
    <w:uiPriority w:val="42"/>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84">
    <w:name w:val="Medium Grid 1 Accent 3"/>
    <w:basedOn w:val="87"/>
    <w:semiHidden/>
    <w:unhideWhenUsed/>
    <w:uiPriority w:val="43"/>
    <w:tblPr>
      <w:tblBorders>
        <w:top w:val="single" w:color="B5CC88" w:themeColor="accent3" w:themeTint="BF" w:sz="8" w:space="0"/>
        <w:left w:val="single" w:color="B5CC88" w:themeColor="accent3" w:themeTint="BF" w:sz="8" w:space="0"/>
        <w:bottom w:val="single" w:color="B5CC88" w:themeColor="accent3" w:themeTint="BF" w:sz="8" w:space="0"/>
        <w:right w:val="single" w:color="B5CC88" w:themeColor="accent3" w:themeTint="BF" w:sz="8" w:space="0"/>
        <w:insideH w:val="single" w:color="B5CC88" w:themeColor="accent3" w:themeTint="BF" w:sz="8" w:space="0"/>
        <w:insideV w:val="single" w:color="B5CC88" w:themeColor="accent3" w:themeTint="BF" w:sz="8" w:space="0"/>
      </w:tblBorders>
    </w:tblPr>
    <w:tcPr>
      <w:shd w:val="clear" w:color="auto" w:fill="E6EED7" w:themeFill="accent3" w:themeFillTint="3F"/>
    </w:tcPr>
    <w:tblStylePr w:type="firstRow">
      <w:rPr>
        <w:b/>
        <w:bCs/>
      </w:rPr>
    </w:tblStylePr>
    <w:tblStylePr w:type="lastRow">
      <w:rPr>
        <w:b/>
        <w:bCs/>
      </w:rPr>
      <w:tblPr/>
      <w:tcPr>
        <w:tcBorders>
          <w:top w:val="single" w:color="B5CC88" w:themeColor="accent3" w:themeTint="BF" w:sz="18" w:space="0"/>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185">
    <w:name w:val="Medium Grid 1 Accent 4"/>
    <w:basedOn w:val="87"/>
    <w:semiHidden/>
    <w:unhideWhenUsed/>
    <w:uiPriority w:val="44"/>
    <w:tblPr>
      <w:tblBorders>
        <w:top w:val="single" w:color="9F8CB7" w:themeColor="accent4" w:themeTint="BF" w:sz="8" w:space="0"/>
        <w:left w:val="single" w:color="9F8CB7" w:themeColor="accent4" w:themeTint="BF" w:sz="8" w:space="0"/>
        <w:bottom w:val="single" w:color="9F8CB7" w:themeColor="accent4" w:themeTint="BF" w:sz="8" w:space="0"/>
        <w:right w:val="single" w:color="9F8CB7" w:themeColor="accent4" w:themeTint="BF" w:sz="8" w:space="0"/>
        <w:insideH w:val="single" w:color="9F8CB7" w:themeColor="accent4" w:themeTint="BF" w:sz="8" w:space="0"/>
        <w:insideV w:val="single" w:color="9F8CB7" w:themeColor="accent4" w:themeTint="BF" w:sz="8" w:space="0"/>
      </w:tblBorders>
    </w:tblPr>
    <w:tcPr>
      <w:shd w:val="clear" w:color="auto" w:fill="DFD9E7" w:themeFill="accent4" w:themeFillTint="3F"/>
    </w:tcPr>
    <w:tblStylePr w:type="firstRow">
      <w:rPr>
        <w:b/>
        <w:bCs/>
      </w:rPr>
    </w:tblStylePr>
    <w:tblStylePr w:type="lastRow">
      <w:rPr>
        <w:b/>
        <w:bCs/>
      </w:rPr>
      <w:tblPr/>
      <w:tcPr>
        <w:tcBorders>
          <w:top w:val="single" w:color="9F8CB7" w:themeColor="accent4" w:themeTint="BF" w:sz="18" w:space="0"/>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186">
    <w:name w:val="Medium Grid 1 Accent 5"/>
    <w:basedOn w:val="87"/>
    <w:semiHidden/>
    <w:unhideWhenUsed/>
    <w:uiPriority w:val="45"/>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87">
    <w:name w:val="Medium Grid 1 Accent 6"/>
    <w:basedOn w:val="87"/>
    <w:semiHidden/>
    <w:unhideWhenUsed/>
    <w:uiPriority w:val="46"/>
    <w:tblPr>
      <w:tblBorders>
        <w:top w:val="single" w:color="F7B580" w:themeColor="accent6" w:themeTint="BF" w:sz="8" w:space="0"/>
        <w:left w:val="single" w:color="F7B580" w:themeColor="accent6" w:themeTint="BF" w:sz="8" w:space="0"/>
        <w:bottom w:val="single" w:color="F7B580" w:themeColor="accent6" w:themeTint="BF" w:sz="8" w:space="0"/>
        <w:right w:val="single" w:color="F7B580" w:themeColor="accent6" w:themeTint="BF" w:sz="8" w:space="0"/>
        <w:insideH w:val="single" w:color="F7B580" w:themeColor="accent6" w:themeTint="BF" w:sz="8" w:space="0"/>
        <w:insideV w:val="single" w:color="F7B580" w:themeColor="accent6" w:themeTint="BF" w:sz="8" w:space="0"/>
      </w:tblBorders>
    </w:tblPr>
    <w:tcPr>
      <w:shd w:val="clear" w:color="auto" w:fill="FCE6D5" w:themeFill="accent6" w:themeFillTint="3F"/>
    </w:tcPr>
    <w:tblStylePr w:type="firstRow">
      <w:rPr>
        <w:b/>
        <w:bCs/>
      </w:rPr>
    </w:tblStylePr>
    <w:tblStylePr w:type="lastRow">
      <w:rPr>
        <w:b/>
        <w:bCs/>
      </w:rPr>
      <w:tblPr/>
      <w:tcPr>
        <w:tcBorders>
          <w:top w:val="single" w:color="F7B580" w:themeColor="accent6" w:themeTint="BF" w:sz="18" w:space="0"/>
        </w:tcBorders>
      </w:tcPr>
    </w:tblStylePr>
    <w:tblStylePr w:type="firstCol">
      <w:rPr>
        <w:b/>
        <w:bCs/>
      </w:rPr>
    </w:tblStylePr>
    <w:tblStylePr w:type="lastCol">
      <w:rPr>
        <w:b/>
        <w:bCs/>
      </w:rPr>
    </w:tblStylePr>
    <w:tblStylePr w:type="band1Vert">
      <w:tblPr/>
      <w:tcPr>
        <w:shd w:val="clear" w:color="auto" w:fill="FACEAA" w:themeFill="accent6" w:themeFillTint="7F"/>
      </w:tcPr>
    </w:tblStylePr>
    <w:tblStylePr w:type="band1Horz">
      <w:tblPr/>
      <w:tcPr>
        <w:shd w:val="clear" w:color="auto" w:fill="FACEAA" w:themeFill="accent6" w:themeFillTint="7F"/>
      </w:tcPr>
    </w:tblStylePr>
  </w:style>
  <w:style w:type="table" w:styleId="188">
    <w:name w:val="Medium Grid 2"/>
    <w:basedOn w:val="87"/>
    <w:semiHidden/>
    <w:unhideWhenUsed/>
    <w:uiPriority w:val="99"/>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89">
    <w:name w:val="Medium Grid 2 Accent 1"/>
    <w:basedOn w:val="87"/>
    <w:semiHidden/>
    <w:unhideWhenUsed/>
    <w:uiPriority w:val="41"/>
    <w:rPr>
      <w:rFonts w:asciiTheme="majorHAnsi" w:hAnsiTheme="majorHAnsi" w:eastAsiaTheme="majorEastAsia" w:cstheme="majorBidi"/>
      <w:color w:val="000000" w:themeColor="text1"/>
      <w14:textFill>
        <w14:solidFill>
          <w14:schemeClr w14:val="tx1"/>
        </w14:solidFill>
      </w14:textFill>
    </w:rPr>
    <w:tblPr>
      <w:tblBorders>
        <w:top w:val="single" w:color="5C83B4" w:themeColor="accent1" w:sz="8" w:space="0"/>
        <w:left w:val="single" w:color="5C83B4" w:themeColor="accent1" w:sz="8" w:space="0"/>
        <w:bottom w:val="single" w:color="5C83B4" w:themeColor="accent1" w:sz="8" w:space="0"/>
        <w:right w:val="single" w:color="5C83B4" w:themeColor="accent1" w:sz="8" w:space="0"/>
        <w:insideH w:val="single" w:color="5C83B4" w:themeColor="accent1" w:sz="8" w:space="0"/>
        <w:insideV w:val="single" w:color="5C83B4" w:themeColor="accent1" w:sz="8" w:space="0"/>
      </w:tblBorders>
    </w:tblPr>
    <w:tcPr>
      <w:shd w:val="clear" w:color="auto" w:fill="D6E0EC" w:themeFill="accent1" w:themeFillTint="3F"/>
    </w:tcPr>
    <w:tblStylePr w:type="firstRow">
      <w:rPr>
        <w:b/>
        <w:bCs/>
        <w:color w:val="000000" w:themeColor="text1"/>
        <w14:textFill>
          <w14:solidFill>
            <w14:schemeClr w14:val="tx1"/>
          </w14:solidFill>
        </w14:textFill>
      </w:rPr>
      <w:tblPr/>
      <w:tcPr>
        <w:shd w:val="clear" w:color="auto" w:fill="EFF2F7"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6EF" w:themeFill="accent1" w:themeFillTint="33"/>
      </w:tcPr>
    </w:tblStylePr>
    <w:tblStylePr w:type="band1Vert">
      <w:tblPr/>
      <w:tcPr>
        <w:shd w:val="clear" w:color="auto" w:fill="ADC1D9" w:themeFill="accent1" w:themeFillTint="7F"/>
      </w:tcPr>
    </w:tblStylePr>
    <w:tblStylePr w:type="band1Horz">
      <w:tblPr/>
      <w:tcPr>
        <w:tcBorders>
          <w:insideH w:val="single" w:sz="6" w:space="0"/>
          <w:insideV w:val="single" w:sz="6" w:space="0"/>
        </w:tcBorders>
        <w:shd w:val="clear" w:color="auto" w:fill="ADC1D9" w:themeFill="accent1" w:themeFillTint="7F"/>
      </w:tcPr>
    </w:tblStylePr>
    <w:tblStylePr w:type="nwCell">
      <w:tblPr/>
      <w:tcPr>
        <w:shd w:val="clear" w:color="auto" w:fill="FFFFFF" w:themeFill="background1"/>
      </w:tcPr>
    </w:tblStylePr>
  </w:style>
  <w:style w:type="table" w:styleId="190">
    <w:name w:val="Medium Grid 2 Accent 2"/>
    <w:basedOn w:val="87"/>
    <w:semiHidden/>
    <w:unhideWhenUsed/>
    <w:uiPriority w:val="42"/>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91">
    <w:name w:val="Medium Grid 2 Accent 3"/>
    <w:basedOn w:val="87"/>
    <w:semiHidden/>
    <w:unhideWhenUsed/>
    <w:uiPriority w:val="43"/>
    <w:rPr>
      <w:rFonts w:asciiTheme="majorHAnsi" w:hAnsiTheme="majorHAnsi" w:eastAsiaTheme="majorEastAsia" w:cstheme="majorBidi"/>
      <w:color w:val="000000" w:themeColor="text1"/>
      <w14:textFill>
        <w14:solidFill>
          <w14:schemeClr w14:val="tx1"/>
        </w14:solidFill>
      </w14:textFill>
    </w:rPr>
    <w:tblPr>
      <w:tblBorders>
        <w:top w:val="single" w:color="9DBB61" w:themeColor="accent3" w:sz="8" w:space="0"/>
        <w:left w:val="single" w:color="9DBB61" w:themeColor="accent3" w:sz="8" w:space="0"/>
        <w:bottom w:val="single" w:color="9DBB61" w:themeColor="accent3" w:sz="8" w:space="0"/>
        <w:right w:val="single" w:color="9DBB61" w:themeColor="accent3" w:sz="8" w:space="0"/>
        <w:insideH w:val="single" w:color="9DBB61" w:themeColor="accent3" w:sz="8" w:space="0"/>
        <w:insideV w:val="single" w:color="9DBB61" w:themeColor="accent3" w:sz="8" w:space="0"/>
      </w:tblBorders>
    </w:tblPr>
    <w:tcPr>
      <w:shd w:val="clear" w:color="auto" w:fill="E6EED7" w:themeFill="accent3" w:themeFillTint="3F"/>
    </w:tcPr>
    <w:tblStylePr w:type="firstRow">
      <w:rPr>
        <w:b/>
        <w:bCs/>
        <w:color w:val="000000" w:themeColor="text1"/>
        <w14:textFill>
          <w14:solidFill>
            <w14:schemeClr w14:val="tx1"/>
          </w14:solidFill>
        </w14:textFill>
      </w:rPr>
      <w:tblPr/>
      <w:tcPr>
        <w:shd w:val="clear" w:color="auto" w:fill="F5F8EF"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insideV w:val="single" w:sz="6" w:space="0"/>
        </w:tcBorders>
        <w:shd w:val="clear" w:color="auto" w:fill="CEDDB0" w:themeFill="accent3" w:themeFillTint="7F"/>
      </w:tcPr>
    </w:tblStylePr>
    <w:tblStylePr w:type="nwCell">
      <w:tblPr/>
      <w:tcPr>
        <w:shd w:val="clear" w:color="auto" w:fill="FFFFFF" w:themeFill="background1"/>
      </w:tcPr>
    </w:tblStylePr>
  </w:style>
  <w:style w:type="table" w:styleId="192">
    <w:name w:val="Medium Grid 2 Accent 4"/>
    <w:basedOn w:val="87"/>
    <w:semiHidden/>
    <w:unhideWhenUsed/>
    <w:uiPriority w:val="44"/>
    <w:rPr>
      <w:rFonts w:asciiTheme="majorHAnsi" w:hAnsiTheme="majorHAnsi" w:eastAsiaTheme="majorEastAsia" w:cstheme="majorBidi"/>
      <w:color w:val="000000" w:themeColor="text1"/>
      <w14:textFill>
        <w14:solidFill>
          <w14:schemeClr w14:val="tx1"/>
        </w14:solidFill>
      </w14:textFill>
    </w:rPr>
    <w:tblPr>
      <w:tblBorders>
        <w:top w:val="single" w:color="8066A0" w:themeColor="accent4" w:sz="8" w:space="0"/>
        <w:left w:val="single" w:color="8066A0" w:themeColor="accent4" w:sz="8" w:space="0"/>
        <w:bottom w:val="single" w:color="8066A0" w:themeColor="accent4" w:sz="8" w:space="0"/>
        <w:right w:val="single" w:color="8066A0" w:themeColor="accent4" w:sz="8" w:space="0"/>
        <w:insideH w:val="single" w:color="8066A0" w:themeColor="accent4" w:sz="8" w:space="0"/>
        <w:insideV w:val="single" w:color="8066A0" w:themeColor="accent4" w:sz="8" w:space="0"/>
      </w:tblBorders>
    </w:tblPr>
    <w:tcPr>
      <w:shd w:val="clear" w:color="auto" w:fill="DFD9E7"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E0EB" w:themeFill="accent4" w:themeFillTint="33"/>
      </w:tcPr>
    </w:tblStylePr>
    <w:tblStylePr w:type="band1Vert">
      <w:tblPr/>
      <w:tcPr>
        <w:shd w:val="clear" w:color="auto" w:fill="BFB2CF" w:themeFill="accent4" w:themeFillTint="7F"/>
      </w:tcPr>
    </w:tblStylePr>
    <w:tblStylePr w:type="band1Horz">
      <w:tblPr/>
      <w:tcPr>
        <w:tcBorders>
          <w:insideH w:val="single" w:sz="6" w:space="0"/>
          <w:insideV w:val="single" w:sz="6" w:space="0"/>
        </w:tcBorders>
        <w:shd w:val="clear" w:color="auto" w:fill="BFB2CF" w:themeFill="accent4" w:themeFillTint="7F"/>
      </w:tcPr>
    </w:tblStylePr>
    <w:tblStylePr w:type="nwCell">
      <w:tblPr/>
      <w:tcPr>
        <w:shd w:val="clear" w:color="auto" w:fill="FFFFFF" w:themeFill="background1"/>
      </w:tcPr>
    </w:tblStylePr>
  </w:style>
  <w:style w:type="table" w:styleId="193">
    <w:name w:val="Medium Grid 2 Accent 5"/>
    <w:basedOn w:val="87"/>
    <w:semiHidden/>
    <w:unhideWhenUsed/>
    <w:uiPriority w:val="45"/>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94">
    <w:name w:val="Medium Grid 2 Accent 6"/>
    <w:basedOn w:val="87"/>
    <w:semiHidden/>
    <w:unhideWhenUsed/>
    <w:uiPriority w:val="46"/>
    <w:rPr>
      <w:rFonts w:asciiTheme="majorHAnsi" w:hAnsiTheme="majorHAnsi" w:eastAsiaTheme="majorEastAsia" w:cstheme="majorBidi"/>
      <w:color w:val="000000" w:themeColor="text1"/>
      <w14:textFill>
        <w14:solidFill>
          <w14:schemeClr w14:val="tx1"/>
        </w14:solidFill>
      </w14:textFill>
    </w:rPr>
    <w:tblPr>
      <w:tblBorders>
        <w:top w:val="single" w:color="F59D56" w:themeColor="accent6" w:sz="8" w:space="0"/>
        <w:left w:val="single" w:color="F59D56" w:themeColor="accent6" w:sz="8" w:space="0"/>
        <w:bottom w:val="single" w:color="F59D56" w:themeColor="accent6" w:sz="8" w:space="0"/>
        <w:right w:val="single" w:color="F59D56" w:themeColor="accent6" w:sz="8" w:space="0"/>
        <w:insideH w:val="single" w:color="F59D56" w:themeColor="accent6" w:sz="8" w:space="0"/>
        <w:insideV w:val="single" w:color="F59D56" w:themeColor="accent6" w:sz="8" w:space="0"/>
      </w:tblBorders>
    </w:tblPr>
    <w:tcPr>
      <w:shd w:val="clear" w:color="auto" w:fill="FCE6D5" w:themeFill="accent6" w:themeFillTint="3F"/>
    </w:tcPr>
    <w:tblStylePr w:type="firstRow">
      <w:rPr>
        <w:b/>
        <w:bCs/>
        <w:color w:val="000000" w:themeColor="text1"/>
        <w14:textFill>
          <w14:solidFill>
            <w14:schemeClr w14:val="tx1"/>
          </w14:solidFill>
        </w14:textFill>
      </w:rPr>
      <w:tblPr/>
      <w:tcPr>
        <w:shd w:val="clear" w:color="auto" w:fill="FEF5EE"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CEBDD" w:themeFill="accent6" w:themeFillTint="33"/>
      </w:tcPr>
    </w:tblStylePr>
    <w:tblStylePr w:type="band1Vert">
      <w:tblPr/>
      <w:tcPr>
        <w:shd w:val="clear" w:color="auto" w:fill="FACEAA" w:themeFill="accent6" w:themeFillTint="7F"/>
      </w:tcPr>
    </w:tblStylePr>
    <w:tblStylePr w:type="band1Horz">
      <w:tblPr/>
      <w:tcPr>
        <w:tcBorders>
          <w:insideH w:val="single" w:sz="6" w:space="0"/>
          <w:insideV w:val="single" w:sz="6" w:space="0"/>
        </w:tcBorders>
        <w:shd w:val="clear" w:color="auto" w:fill="FACEAA" w:themeFill="accent6" w:themeFillTint="7F"/>
      </w:tcPr>
    </w:tblStylePr>
    <w:tblStylePr w:type="nwCell">
      <w:tblPr/>
      <w:tcPr>
        <w:shd w:val="clear" w:color="auto" w:fill="FFFFFF" w:themeFill="background1"/>
      </w:tcPr>
    </w:tblStylePr>
  </w:style>
  <w:style w:type="table" w:styleId="195">
    <w:name w:val="Medium Grid 3"/>
    <w:basedOn w:val="87"/>
    <w:semiHidden/>
    <w:unhideWhenUsed/>
    <w:uiPriority w:val="9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6">
    <w:name w:val="Medium Grid 3 Accent 1"/>
    <w:basedOn w:val="87"/>
    <w:semiHidden/>
    <w:unhideWhenUsed/>
    <w:uiPriority w:val="41"/>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0EC"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C83B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C83B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C83B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C83B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1D9"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1D9" w:themeFill="accent1" w:themeFillTint="7F"/>
      </w:tcPr>
    </w:tblStylePr>
  </w:style>
  <w:style w:type="table" w:styleId="197">
    <w:name w:val="Medium Grid 3 Accent 2"/>
    <w:basedOn w:val="87"/>
    <w:semiHidden/>
    <w:unhideWhenUsed/>
    <w:uiPriority w:val="42"/>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98">
    <w:name w:val="Medium Grid 3 Accent 3"/>
    <w:basedOn w:val="87"/>
    <w:semiHidden/>
    <w:unhideWhenUsed/>
    <w:uiPriority w:val="43"/>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7"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DBB61"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DBB61"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DBB61"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DBB6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DB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EDDB0" w:themeFill="accent3" w:themeFillTint="7F"/>
      </w:tcPr>
    </w:tblStylePr>
  </w:style>
  <w:style w:type="table" w:styleId="199">
    <w:name w:val="Medium Grid 3 Accent 4"/>
    <w:basedOn w:val="87"/>
    <w:semiHidden/>
    <w:unhideWhenUsed/>
    <w:uiPriority w:val="44"/>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9E7"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6A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6A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6A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6A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2C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2CF" w:themeFill="accent4" w:themeFillTint="7F"/>
      </w:tcPr>
    </w:tblStylePr>
  </w:style>
  <w:style w:type="table" w:styleId="200">
    <w:name w:val="Medium Grid 3 Accent 5"/>
    <w:basedOn w:val="87"/>
    <w:semiHidden/>
    <w:unhideWhenUsed/>
    <w:uiPriority w:val="45"/>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01">
    <w:name w:val="Medium Grid 3 Accent 6"/>
    <w:basedOn w:val="87"/>
    <w:semiHidden/>
    <w:unhideWhenUsed/>
    <w:uiPriority w:val="46"/>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E6D5"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59D5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59D5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59D5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59D5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CEA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ACEAA" w:themeFill="accent6" w:themeFillTint="7F"/>
      </w:tcPr>
    </w:tblStylePr>
  </w:style>
  <w:style w:type="table" w:styleId="202">
    <w:name w:val="Dark List"/>
    <w:basedOn w:val="87"/>
    <w:semiHidden/>
    <w:unhideWhenUsed/>
    <w:uiPriority w:val="99"/>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3">
    <w:name w:val="Dark List Accent 1"/>
    <w:basedOn w:val="87"/>
    <w:semiHidden/>
    <w:unhideWhenUsed/>
    <w:uiPriority w:val="41"/>
    <w:rPr>
      <w:color w:val="FFFFFF" w:themeColor="background1"/>
      <w14:textFill>
        <w14:solidFill>
          <w14:schemeClr w14:val="bg1"/>
        </w14:solidFill>
      </w14:textFill>
    </w:rPr>
    <w:tblPr>
      <w:tblStyleRowBandSize w:val="1"/>
      <w:tblStyleColBandSize w:val="1"/>
    </w:tblPr>
    <w:tcPr>
      <w:shd w:val="clear" w:color="auto" w:fill="5C83B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0618B"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204">
    <w:name w:val="Dark List Accent 2"/>
    <w:basedOn w:val="87"/>
    <w:semiHidden/>
    <w:unhideWhenUsed/>
    <w:uiPriority w:val="42"/>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05">
    <w:name w:val="Dark List Accent 3"/>
    <w:basedOn w:val="87"/>
    <w:semiHidden/>
    <w:unhideWhenUsed/>
    <w:uiPriority w:val="43"/>
    <w:rPr>
      <w:color w:val="FFFFFF" w:themeColor="background1"/>
      <w14:textFill>
        <w14:solidFill>
          <w14:schemeClr w14:val="bg1"/>
        </w14:solidFill>
      </w14:textFill>
    </w:rPr>
    <w:tblPr>
      <w:tblStyleRowBandSize w:val="1"/>
      <w:tblStyleColBandSize w:val="1"/>
    </w:tblPr>
    <w:tcPr>
      <w:shd w:val="clear" w:color="auto" w:fill="9DBB6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8944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206">
    <w:name w:val="Dark List Accent 4"/>
    <w:basedOn w:val="87"/>
    <w:semiHidden/>
    <w:unhideWhenUsed/>
    <w:uiPriority w:val="44"/>
    <w:rPr>
      <w:color w:val="FFFFFF" w:themeColor="background1"/>
      <w14:textFill>
        <w14:solidFill>
          <w14:schemeClr w14:val="bg1"/>
        </w14:solidFill>
      </w14:textFill>
    </w:rPr>
    <w:tblPr>
      <w:tblStyleRowBandSize w:val="1"/>
      <w:tblStyleColBandSize w:val="1"/>
    </w:tblPr>
    <w:tcPr>
      <w:shd w:val="clear" w:color="auto" w:fill="8066A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B7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B79" w:themeFill="accent4" w:themeFillShade="BF"/>
      </w:tcPr>
    </w:tblStylePr>
    <w:tblStylePr w:type="band1Vert">
      <w:tblPr/>
      <w:tcPr>
        <w:tcBorders>
          <w:top w:val="nil"/>
          <w:left w:val="nil"/>
          <w:bottom w:val="nil"/>
          <w:right w:val="nil"/>
          <w:insideH w:val="nil"/>
          <w:insideV w:val="nil"/>
        </w:tcBorders>
        <w:shd w:val="clear" w:color="auto" w:fill="5F4B79" w:themeFill="accent4" w:themeFillShade="BF"/>
      </w:tcPr>
    </w:tblStylePr>
    <w:tblStylePr w:type="band1Horz">
      <w:tblPr/>
      <w:tcPr>
        <w:tcBorders>
          <w:top w:val="nil"/>
          <w:left w:val="nil"/>
          <w:bottom w:val="nil"/>
          <w:right w:val="nil"/>
          <w:insideH w:val="nil"/>
          <w:insideV w:val="nil"/>
        </w:tcBorders>
        <w:shd w:val="clear" w:color="auto" w:fill="5F4B79" w:themeFill="accent4" w:themeFillShade="BF"/>
      </w:tcPr>
    </w:tblStylePr>
  </w:style>
  <w:style w:type="table" w:styleId="207">
    <w:name w:val="Dark List Accent 5"/>
    <w:basedOn w:val="87"/>
    <w:semiHidden/>
    <w:unhideWhenUsed/>
    <w:uiPriority w:val="45"/>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08">
    <w:name w:val="Dark List Accent 6"/>
    <w:basedOn w:val="87"/>
    <w:semiHidden/>
    <w:unhideWhenUsed/>
    <w:uiPriority w:val="46"/>
    <w:rPr>
      <w:color w:val="FFFFFF" w:themeColor="background1"/>
      <w14:textFill>
        <w14:solidFill>
          <w14:schemeClr w14:val="bg1"/>
        </w14:solidFill>
      </w14:textFill>
    </w:rPr>
    <w:tblPr>
      <w:tblStyleRowBandSize w:val="1"/>
      <w:tblStyleColBandSize w:val="1"/>
    </w:tblPr>
    <w:tcPr>
      <w:shd w:val="clear" w:color="auto" w:fill="F59D5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A700D"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A700D" w:themeFill="accent6" w:themeFillShade="BF"/>
      </w:tcPr>
    </w:tblStylePr>
    <w:tblStylePr w:type="band1Vert">
      <w:tblPr/>
      <w:tcPr>
        <w:tcBorders>
          <w:top w:val="nil"/>
          <w:left w:val="nil"/>
          <w:bottom w:val="nil"/>
          <w:right w:val="nil"/>
          <w:insideH w:val="nil"/>
          <w:insideV w:val="nil"/>
        </w:tcBorders>
        <w:shd w:val="clear" w:color="auto" w:fill="EA700D" w:themeFill="accent6" w:themeFillShade="BF"/>
      </w:tcPr>
    </w:tblStylePr>
    <w:tblStylePr w:type="band1Horz">
      <w:tblPr/>
      <w:tcPr>
        <w:tcBorders>
          <w:top w:val="nil"/>
          <w:left w:val="nil"/>
          <w:bottom w:val="nil"/>
          <w:right w:val="nil"/>
          <w:insideH w:val="nil"/>
          <w:insideV w:val="nil"/>
        </w:tcBorders>
        <w:shd w:val="clear" w:color="auto" w:fill="EA700D" w:themeFill="accent6" w:themeFillShade="BF"/>
      </w:tcPr>
    </w:tblStylePr>
  </w:style>
  <w:style w:type="table" w:styleId="209">
    <w:name w:val="Colorful Shading"/>
    <w:basedOn w:val="87"/>
    <w:semiHidden/>
    <w:unhideWhenUsed/>
    <w:uiPriority w:val="99"/>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0">
    <w:name w:val="Colorful Shading Accent 1"/>
    <w:basedOn w:val="87"/>
    <w:semiHidden/>
    <w:unhideWhenUsed/>
    <w:uiPriority w:val="41"/>
    <w:rPr>
      <w:color w:val="000000" w:themeColor="text1"/>
      <w14:textFill>
        <w14:solidFill>
          <w14:schemeClr w14:val="tx1"/>
        </w14:solidFill>
      </w14:textFill>
    </w:rPr>
    <w:tblPr>
      <w:tblBorders>
        <w:top w:val="single" w:color="C0504D" w:themeColor="accent2" w:sz="24" w:space="0"/>
        <w:left w:val="single" w:color="5C83B4" w:themeColor="accent1" w:sz="4" w:space="0"/>
        <w:bottom w:val="single" w:color="5C83B4" w:themeColor="accent1" w:sz="4" w:space="0"/>
        <w:right w:val="single" w:color="5C83B4" w:themeColor="accent1" w:sz="4" w:space="0"/>
        <w:insideH w:val="single" w:color="FFFFFF" w:themeColor="background1" w:sz="4" w:space="0"/>
        <w:insideV w:val="single" w:color="FFFFFF" w:themeColor="background1" w:sz="4" w:space="0"/>
      </w:tblBorders>
    </w:tblPr>
    <w:tcPr>
      <w:shd w:val="clear" w:color="auto" w:fill="EFF2F7"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334E6F"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334E6F"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0" w:themeFill="accent1" w:themeFillTint="66"/>
      </w:tcPr>
    </w:tblStylePr>
    <w:tblStylePr w:type="band1Horz">
      <w:tblPr/>
      <w:tcPr>
        <w:shd w:val="clear" w:color="auto" w:fill="ADC1D9"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2"/>
    <w:basedOn w:val="87"/>
    <w:semiHidden/>
    <w:unhideWhenUsed/>
    <w:uiPriority w:val="42"/>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3"/>
    <w:basedOn w:val="87"/>
    <w:semiHidden/>
    <w:unhideWhenUsed/>
    <w:uiPriority w:val="43"/>
    <w:rPr>
      <w:color w:val="000000" w:themeColor="text1"/>
      <w14:textFill>
        <w14:solidFill>
          <w14:schemeClr w14:val="tx1"/>
        </w14:solidFill>
      </w14:textFill>
    </w:rPr>
    <w:tblPr>
      <w:tblBorders>
        <w:top w:val="single" w:color="8066A0" w:themeColor="accent4" w:sz="24" w:space="0"/>
        <w:left w:val="single" w:color="9DBB61" w:themeColor="accent3" w:sz="4" w:space="0"/>
        <w:bottom w:val="single" w:color="9DBB61" w:themeColor="accent3" w:sz="4" w:space="0"/>
        <w:right w:val="single" w:color="9DBB61" w:themeColor="accent3" w:sz="4" w:space="0"/>
        <w:insideH w:val="single" w:color="FFFFFF" w:themeColor="background1" w:sz="4" w:space="0"/>
        <w:insideV w:val="single" w:color="FFFFFF" w:themeColor="background1" w:sz="4" w:space="0"/>
      </w:tblBorders>
    </w:tblPr>
    <w:tcPr>
      <w:shd w:val="clear" w:color="auto" w:fill="F5F8EF" w:themeFill="accent3" w:themeFillTint="19"/>
    </w:tcPr>
    <w:tblStylePr w:type="firstRow">
      <w:rPr>
        <w:b/>
        <w:bCs/>
      </w:rPr>
      <w:tblPr/>
      <w:tcPr>
        <w:tcBorders>
          <w:top w:val="nil"/>
          <w:left w:val="nil"/>
          <w:bottom w:val="single" w:color="8066A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07733"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07733"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213">
    <w:name w:val="Colorful Shading Accent 4"/>
    <w:basedOn w:val="87"/>
    <w:semiHidden/>
    <w:unhideWhenUsed/>
    <w:uiPriority w:val="44"/>
    <w:rPr>
      <w:color w:val="000000" w:themeColor="text1"/>
      <w14:textFill>
        <w14:solidFill>
          <w14:schemeClr w14:val="tx1"/>
        </w14:solidFill>
      </w14:textFill>
    </w:rPr>
    <w:tblPr>
      <w:tblBorders>
        <w:top w:val="single" w:color="9DBB61" w:themeColor="accent3" w:sz="24" w:space="0"/>
        <w:left w:val="single" w:color="8066A0" w:themeColor="accent4" w:sz="4" w:space="0"/>
        <w:bottom w:val="single" w:color="8066A0" w:themeColor="accent4" w:sz="4" w:space="0"/>
        <w:right w:val="single" w:color="8066A0"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DBB61"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C6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C6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8" w:themeFill="accent4" w:themeFillTint="66"/>
      </w:tcPr>
    </w:tblStylePr>
    <w:tblStylePr w:type="band1Horz">
      <w:tblPr/>
      <w:tcPr>
        <w:shd w:val="clear" w:color="auto" w:fill="BFB2C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4">
    <w:name w:val="Colorful Shading Accent 5"/>
    <w:basedOn w:val="87"/>
    <w:semiHidden/>
    <w:unhideWhenUsed/>
    <w:uiPriority w:val="45"/>
    <w:rPr>
      <w:color w:val="000000" w:themeColor="text1"/>
      <w14:textFill>
        <w14:solidFill>
          <w14:schemeClr w14:val="tx1"/>
        </w14:solidFill>
      </w14:textFill>
    </w:rPr>
    <w:tblPr>
      <w:tblBorders>
        <w:top w:val="single" w:color="F59D5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59D5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6"/>
    <w:basedOn w:val="87"/>
    <w:semiHidden/>
    <w:unhideWhenUsed/>
    <w:uiPriority w:val="46"/>
    <w:rPr>
      <w:color w:val="000000" w:themeColor="text1"/>
      <w14:textFill>
        <w14:solidFill>
          <w14:schemeClr w14:val="tx1"/>
        </w14:solidFill>
      </w14:textFill>
    </w:rPr>
    <w:tblPr>
      <w:tblBorders>
        <w:top w:val="single" w:color="4BACC6" w:themeColor="accent5" w:sz="24" w:space="0"/>
        <w:left w:val="single" w:color="F59D56" w:themeColor="accent6" w:sz="4" w:space="0"/>
        <w:bottom w:val="single" w:color="F59D56" w:themeColor="accent6" w:sz="4" w:space="0"/>
        <w:right w:val="single" w:color="F59D56" w:themeColor="accent6" w:sz="4" w:space="0"/>
        <w:insideH w:val="single" w:color="FFFFFF" w:themeColor="background1" w:sz="4" w:space="0"/>
        <w:insideV w:val="single" w:color="FFFFFF" w:themeColor="background1" w:sz="4" w:space="0"/>
      </w:tblBorders>
    </w:tblPr>
    <w:tcPr>
      <w:shd w:val="clear" w:color="auto" w:fill="FEF5EE"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B590B"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B590B"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AD7BB" w:themeFill="accent6" w:themeFillTint="66"/>
      </w:tcPr>
    </w:tblStylePr>
    <w:tblStylePr w:type="band1Horz">
      <w:tblPr/>
      <w:tcPr>
        <w:shd w:val="clear" w:color="auto" w:fill="FACEAA"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List"/>
    <w:basedOn w:val="87"/>
    <w:semiHidden/>
    <w:unhideWhenUsed/>
    <w:uiPriority w:val="99"/>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7">
    <w:name w:val="Colorful List Accent 1"/>
    <w:basedOn w:val="87"/>
    <w:semiHidden/>
    <w:unhideWhenUsed/>
    <w:uiPriority w:val="41"/>
    <w:rPr>
      <w:color w:val="000000" w:themeColor="text1"/>
      <w14:textFill>
        <w14:solidFill>
          <w14:schemeClr w14:val="tx1"/>
        </w14:solidFill>
      </w14:textFill>
    </w:rPr>
    <w:tblPr>
      <w:tblStyleRowBandSize w:val="1"/>
      <w:tblStyleColBandSize w:val="1"/>
    </w:tblPr>
    <w:tcPr>
      <w:shd w:val="clear" w:color="auto" w:fill="EFF2F7"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EF" w:themeFill="accent1" w:themeFillTint="33"/>
      </w:tcPr>
    </w:tblStylePr>
  </w:style>
  <w:style w:type="table" w:styleId="218">
    <w:name w:val="Colorful List Accent 2"/>
    <w:basedOn w:val="87"/>
    <w:semiHidden/>
    <w:unhideWhenUsed/>
    <w:uiPriority w:val="4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19">
    <w:name w:val="Colorful List Accent 3"/>
    <w:basedOn w:val="87"/>
    <w:semiHidden/>
    <w:unhideWhenUsed/>
    <w:uiPriority w:val="43"/>
    <w:rPr>
      <w:color w:val="000000" w:themeColor="text1"/>
      <w14:textFill>
        <w14:solidFill>
          <w14:schemeClr w14:val="tx1"/>
        </w14:solidFill>
      </w14:textFill>
    </w:rPr>
    <w:tblPr>
      <w:tblStyleRowBandSize w:val="1"/>
      <w:tblStyleColBandSize w:val="1"/>
    </w:tblPr>
    <w:tcPr>
      <w:shd w:val="clear" w:color="auto" w:fill="F5F8EF"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5081" w:themeFill="accent4" w:themeFillShade="CC"/>
      </w:tcPr>
    </w:tblStylePr>
    <w:tblStylePr w:type="lastRow">
      <w:rPr>
        <w:b/>
        <w:bCs/>
        <w:color w:val="66508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220">
    <w:name w:val="Colorful List Accent 4"/>
    <w:basedOn w:val="87"/>
    <w:semiHidden/>
    <w:unhideWhenUsed/>
    <w:uiPriority w:val="44"/>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09E44" w:themeFill="accent3" w:themeFillShade="CC"/>
      </w:tcPr>
    </w:tblStylePr>
    <w:tblStylePr w:type="lastRow">
      <w:rPr>
        <w:b/>
        <w:bCs/>
        <w:color w:val="819F4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B" w:themeFill="accent4" w:themeFillTint="33"/>
      </w:tcPr>
    </w:tblStylePr>
  </w:style>
  <w:style w:type="table" w:styleId="221">
    <w:name w:val="Colorful List Accent 5"/>
    <w:basedOn w:val="87"/>
    <w:semiHidden/>
    <w:unhideWhenUsed/>
    <w:uiPriority w:val="45"/>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17817" w:themeFill="accent6" w:themeFillShade="CC"/>
      </w:tcPr>
    </w:tblStylePr>
    <w:tblStylePr w:type="lastRow">
      <w:rPr>
        <w:b/>
        <w:bCs/>
        <w:color w:val="F1791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22">
    <w:name w:val="Colorful List Accent 6"/>
    <w:basedOn w:val="87"/>
    <w:semiHidden/>
    <w:unhideWhenUsed/>
    <w:uiPriority w:val="46"/>
    <w:rPr>
      <w:color w:val="000000" w:themeColor="text1"/>
      <w14:textFill>
        <w14:solidFill>
          <w14:schemeClr w14:val="tx1"/>
        </w14:solidFill>
      </w14:textFill>
    </w:rPr>
    <w:tblPr>
      <w:tblStyleRowBandSize w:val="1"/>
      <w:tblStyleColBandSize w:val="1"/>
    </w:tblPr>
    <w:tcPr>
      <w:shd w:val="clear" w:color="auto" w:fill="FEF5EE"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CEBDD" w:themeFill="accent6" w:themeFillTint="33"/>
      </w:tcPr>
    </w:tblStylePr>
  </w:style>
  <w:style w:type="table" w:styleId="223">
    <w:name w:val="Colorful Grid"/>
    <w:basedOn w:val="87"/>
    <w:semiHidden/>
    <w:unhideWhenUsed/>
    <w:uiPriority w:val="99"/>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4">
    <w:name w:val="Colorful Grid Accent 1"/>
    <w:basedOn w:val="87"/>
    <w:semiHidden/>
    <w:unhideWhenUsed/>
    <w:uiPriority w:val="41"/>
    <w:rPr>
      <w:color w:val="000000" w:themeColor="text1"/>
      <w14:textFill>
        <w14:solidFill>
          <w14:schemeClr w14:val="tx1"/>
        </w14:solidFill>
      </w14:textFill>
    </w:rPr>
    <w:tblPr>
      <w:tblBorders>
        <w:insideH w:val="single" w:color="FFFFFF" w:themeColor="background1" w:sz="4" w:space="0"/>
      </w:tblBorders>
    </w:tblPr>
    <w:tcPr>
      <w:shd w:val="clear" w:color="auto" w:fill="DEE6EF" w:themeFill="accent1" w:themeFillTint="33"/>
    </w:tcPr>
    <w:tblStylePr w:type="firstRow">
      <w:rPr>
        <w:b/>
        <w:bCs/>
      </w:rPr>
      <w:tblPr/>
      <w:tcPr>
        <w:shd w:val="clear" w:color="auto" w:fill="BDCDE0" w:themeFill="accent1" w:themeFillTint="66"/>
      </w:tcPr>
    </w:tblStylePr>
    <w:tblStylePr w:type="lastRow">
      <w:rPr>
        <w:b/>
        <w:bCs/>
        <w:color w:val="000000" w:themeColor="text1"/>
        <w14:textFill>
          <w14:solidFill>
            <w14:schemeClr w14:val="tx1"/>
          </w14:solidFill>
        </w14:textFill>
      </w:rPr>
      <w:tblPr/>
      <w:tcPr>
        <w:shd w:val="clear" w:color="auto" w:fill="BDCDE0" w:themeFill="accent1" w:themeFillTint="66"/>
      </w:tcPr>
    </w:tblStylePr>
    <w:tblStylePr w:type="firstCol">
      <w:rPr>
        <w:color w:val="FFFFFF" w:themeColor="background1"/>
        <w14:textFill>
          <w14:solidFill>
            <w14:schemeClr w14:val="bg1"/>
          </w14:solidFill>
        </w14:textFill>
      </w:rPr>
      <w:tblPr/>
      <w:tcPr>
        <w:shd w:val="clear" w:color="auto" w:fill="40618B" w:themeFill="accent1" w:themeFillShade="BF"/>
      </w:tcPr>
    </w:tblStylePr>
    <w:tblStylePr w:type="lastCol">
      <w:rPr>
        <w:color w:val="FFFFFF" w:themeColor="background1"/>
        <w14:textFill>
          <w14:solidFill>
            <w14:schemeClr w14:val="bg1"/>
          </w14:solidFill>
        </w14:textFill>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225">
    <w:name w:val="Colorful Grid Accent 2"/>
    <w:basedOn w:val="87"/>
    <w:semiHidden/>
    <w:unhideWhenUsed/>
    <w:uiPriority w:val="42"/>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26">
    <w:name w:val="Colorful Grid Accent 3"/>
    <w:basedOn w:val="87"/>
    <w:semiHidden/>
    <w:unhideWhenUsed/>
    <w:uiPriority w:val="43"/>
    <w:rPr>
      <w:color w:val="000000" w:themeColor="text1"/>
      <w14:textFill>
        <w14:solidFill>
          <w14:schemeClr w14:val="tx1"/>
        </w14:solidFill>
      </w14:textFill>
    </w:rPr>
    <w:tblPr>
      <w:tblBorders>
        <w:insideH w:val="single" w:color="FFFFFF" w:themeColor="background1" w:sz="4" w:space="0"/>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14:textFill>
          <w14:solidFill>
            <w14:schemeClr w14:val="tx1"/>
          </w14:solidFill>
        </w14:textFill>
      </w:rPr>
      <w:tblPr/>
      <w:tcPr>
        <w:shd w:val="clear" w:color="auto" w:fill="D7E3BF" w:themeFill="accent3" w:themeFillTint="66"/>
      </w:tcPr>
    </w:tblStylePr>
    <w:tblStylePr w:type="firstCol">
      <w:rPr>
        <w:color w:val="FFFFFF" w:themeColor="background1"/>
        <w14:textFill>
          <w14:solidFill>
            <w14:schemeClr w14:val="bg1"/>
          </w14:solidFill>
        </w14:textFill>
      </w:rPr>
      <w:tblPr/>
      <w:tcPr>
        <w:shd w:val="clear" w:color="auto" w:fill="789440" w:themeFill="accent3" w:themeFillShade="BF"/>
      </w:tcPr>
    </w:tblStylePr>
    <w:tblStylePr w:type="lastCol">
      <w:rPr>
        <w:color w:val="FFFFFF" w:themeColor="background1"/>
        <w14:textFill>
          <w14:solidFill>
            <w14:schemeClr w14:val="bg1"/>
          </w14:solidFill>
        </w14:textFill>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227">
    <w:name w:val="Colorful Grid Accent 4"/>
    <w:basedOn w:val="87"/>
    <w:semiHidden/>
    <w:unhideWhenUsed/>
    <w:uiPriority w:val="44"/>
    <w:rPr>
      <w:color w:val="000000" w:themeColor="text1"/>
      <w14:textFill>
        <w14:solidFill>
          <w14:schemeClr w14:val="tx1"/>
        </w14:solidFill>
      </w14:textFill>
    </w:rPr>
    <w:tblPr>
      <w:tblBorders>
        <w:insideH w:val="single" w:color="FFFFFF" w:themeColor="background1" w:sz="4" w:space="0"/>
      </w:tblBorders>
    </w:tblPr>
    <w:tcPr>
      <w:shd w:val="clear" w:color="auto" w:fill="E5E0EB" w:themeFill="accent4" w:themeFillTint="33"/>
    </w:tcPr>
    <w:tblStylePr w:type="firstRow">
      <w:rPr>
        <w:b/>
        <w:bCs/>
      </w:rPr>
      <w:tblPr/>
      <w:tcPr>
        <w:shd w:val="clear" w:color="auto" w:fill="CCC1D8" w:themeFill="accent4" w:themeFillTint="66"/>
      </w:tcPr>
    </w:tblStylePr>
    <w:tblStylePr w:type="lastRow">
      <w:rPr>
        <w:b/>
        <w:bCs/>
        <w:color w:val="000000" w:themeColor="text1"/>
        <w14:textFill>
          <w14:solidFill>
            <w14:schemeClr w14:val="tx1"/>
          </w14:solidFill>
        </w14:textFill>
      </w:rPr>
      <w:tblPr/>
      <w:tcPr>
        <w:shd w:val="clear" w:color="auto" w:fill="CCC1D8" w:themeFill="accent4" w:themeFillTint="66"/>
      </w:tcPr>
    </w:tblStylePr>
    <w:tblStylePr w:type="firstCol">
      <w:rPr>
        <w:color w:val="FFFFFF" w:themeColor="background1"/>
        <w14:textFill>
          <w14:solidFill>
            <w14:schemeClr w14:val="bg1"/>
          </w14:solidFill>
        </w14:textFill>
      </w:rPr>
      <w:tblPr/>
      <w:tcPr>
        <w:shd w:val="clear" w:color="auto" w:fill="5F4B79" w:themeFill="accent4" w:themeFillShade="BF"/>
      </w:tcPr>
    </w:tblStylePr>
    <w:tblStylePr w:type="lastCol">
      <w:rPr>
        <w:color w:val="FFFFFF" w:themeColor="background1"/>
        <w14:textFill>
          <w14:solidFill>
            <w14:schemeClr w14:val="bg1"/>
          </w14:solidFill>
        </w14:textFill>
      </w:rPr>
      <w:tblPr/>
      <w:tcPr>
        <w:shd w:val="clear" w:color="auto" w:fill="5F4B79"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228">
    <w:name w:val="Colorful Grid Accent 5"/>
    <w:basedOn w:val="87"/>
    <w:semiHidden/>
    <w:unhideWhenUsed/>
    <w:uiPriority w:val="45"/>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29">
    <w:name w:val="Colorful Grid Accent 6"/>
    <w:basedOn w:val="87"/>
    <w:semiHidden/>
    <w:unhideWhenUsed/>
    <w:uiPriority w:val="46"/>
    <w:rPr>
      <w:color w:val="000000" w:themeColor="text1"/>
      <w14:textFill>
        <w14:solidFill>
          <w14:schemeClr w14:val="tx1"/>
        </w14:solidFill>
      </w14:textFill>
    </w:rPr>
    <w:tblPr>
      <w:tblBorders>
        <w:insideH w:val="single" w:color="FFFFFF" w:themeColor="background1" w:sz="4" w:space="0"/>
      </w:tblBorders>
    </w:tblPr>
    <w:tcPr>
      <w:shd w:val="clear" w:color="auto" w:fill="FCEBDD" w:themeFill="accent6" w:themeFillTint="33"/>
    </w:tcPr>
    <w:tblStylePr w:type="firstRow">
      <w:rPr>
        <w:b/>
        <w:bCs/>
      </w:rPr>
      <w:tblPr/>
      <w:tcPr>
        <w:shd w:val="clear" w:color="auto" w:fill="FAD7BB" w:themeFill="accent6" w:themeFillTint="66"/>
      </w:tcPr>
    </w:tblStylePr>
    <w:tblStylePr w:type="lastRow">
      <w:rPr>
        <w:b/>
        <w:bCs/>
        <w:color w:val="000000" w:themeColor="text1"/>
        <w14:textFill>
          <w14:solidFill>
            <w14:schemeClr w14:val="tx1"/>
          </w14:solidFill>
        </w14:textFill>
      </w:rPr>
      <w:tblPr/>
      <w:tcPr>
        <w:shd w:val="clear" w:color="auto" w:fill="FAD7BB" w:themeFill="accent6" w:themeFillTint="66"/>
      </w:tcPr>
    </w:tblStylePr>
    <w:tblStylePr w:type="firstCol">
      <w:rPr>
        <w:color w:val="FFFFFF" w:themeColor="background1"/>
        <w14:textFill>
          <w14:solidFill>
            <w14:schemeClr w14:val="bg1"/>
          </w14:solidFill>
        </w14:textFill>
      </w:rPr>
      <w:tblPr/>
      <w:tcPr>
        <w:shd w:val="clear" w:color="auto" w:fill="EA700D" w:themeFill="accent6" w:themeFillShade="BF"/>
      </w:tcPr>
    </w:tblStylePr>
    <w:tblStylePr w:type="lastCol">
      <w:rPr>
        <w:color w:val="FFFFFF" w:themeColor="background1"/>
        <w14:textFill>
          <w14:solidFill>
            <w14:schemeClr w14:val="bg1"/>
          </w14:solidFill>
        </w14:textFill>
      </w:rPr>
      <w:tblPr/>
      <w:tcPr>
        <w:shd w:val="clear" w:color="auto" w:fill="EA700D" w:themeFill="accent6" w:themeFillShade="BF"/>
      </w:tcPr>
    </w:tblStylePr>
    <w:tblStylePr w:type="band1Vert">
      <w:tblPr/>
      <w:tcPr>
        <w:shd w:val="clear" w:color="auto" w:fill="FACEAA" w:themeFill="accent6" w:themeFillTint="7F"/>
      </w:tcPr>
    </w:tblStylePr>
    <w:tblStylePr w:type="band1Horz">
      <w:tblPr/>
      <w:tcPr>
        <w:shd w:val="clear" w:color="auto" w:fill="FACEAA" w:themeFill="accent6" w:themeFillTint="7F"/>
      </w:tcPr>
    </w:tblStylePr>
  </w:style>
  <w:style w:type="character" w:styleId="231">
    <w:name w:val="endnote reference"/>
    <w:basedOn w:val="230"/>
    <w:semiHidden/>
    <w:unhideWhenUsed/>
    <w:uiPriority w:val="99"/>
    <w:rPr>
      <w:vertAlign w:val="superscript"/>
    </w:rPr>
  </w:style>
  <w:style w:type="character" w:styleId="232">
    <w:name w:val="page number"/>
    <w:basedOn w:val="230"/>
    <w:semiHidden/>
    <w:unhideWhenUsed/>
    <w:uiPriority w:val="99"/>
  </w:style>
  <w:style w:type="character" w:styleId="233">
    <w:name w:val="FollowedHyperlink"/>
    <w:basedOn w:val="230"/>
    <w:semiHidden/>
    <w:unhideWhenUsed/>
    <w:uiPriority w:val="99"/>
    <w:rPr>
      <w:color w:val="800080" w:themeColor="followedHyperlink"/>
      <w:u w:val="single"/>
      <w14:textFill>
        <w14:solidFill>
          <w14:schemeClr w14:val="folHlink"/>
        </w14:solidFill>
      </w14:textFill>
    </w:rPr>
  </w:style>
  <w:style w:type="character" w:styleId="234">
    <w:name w:val="line number"/>
    <w:basedOn w:val="230"/>
    <w:semiHidden/>
    <w:unhideWhenUsed/>
    <w:uiPriority w:val="99"/>
  </w:style>
  <w:style w:type="character" w:styleId="235">
    <w:name w:val="HTML Definition"/>
    <w:basedOn w:val="230"/>
    <w:semiHidden/>
    <w:unhideWhenUsed/>
    <w:uiPriority w:val="99"/>
    <w:rPr>
      <w:i/>
      <w:iCs/>
    </w:rPr>
  </w:style>
  <w:style w:type="character" w:styleId="236">
    <w:name w:val="HTML Typewriter"/>
    <w:basedOn w:val="230"/>
    <w:semiHidden/>
    <w:unhideWhenUsed/>
    <w:uiPriority w:val="99"/>
    <w:rPr>
      <w:rFonts w:ascii="Consolas" w:hAnsi="Consolas"/>
      <w:sz w:val="22"/>
      <w:szCs w:val="20"/>
    </w:rPr>
  </w:style>
  <w:style w:type="character" w:styleId="237">
    <w:name w:val="HTML Acronym"/>
    <w:basedOn w:val="230"/>
    <w:semiHidden/>
    <w:unhideWhenUsed/>
    <w:uiPriority w:val="99"/>
  </w:style>
  <w:style w:type="character" w:styleId="238">
    <w:name w:val="HTML Variable"/>
    <w:basedOn w:val="230"/>
    <w:semiHidden/>
    <w:unhideWhenUsed/>
    <w:uiPriority w:val="99"/>
    <w:rPr>
      <w:i/>
      <w:iCs/>
    </w:rPr>
  </w:style>
  <w:style w:type="character" w:styleId="239">
    <w:name w:val="Hyperlink"/>
    <w:basedOn w:val="230"/>
    <w:semiHidden/>
    <w:unhideWhenUsed/>
    <w:uiPriority w:val="99"/>
    <w:rPr>
      <w:color w:val="0000FF" w:themeColor="hyperlink"/>
      <w:u w:val="single"/>
      <w14:textFill>
        <w14:solidFill>
          <w14:schemeClr w14:val="hlink"/>
        </w14:solidFill>
      </w14:textFill>
    </w:rPr>
  </w:style>
  <w:style w:type="character" w:styleId="240">
    <w:name w:val="HTML Code"/>
    <w:basedOn w:val="230"/>
    <w:semiHidden/>
    <w:unhideWhenUsed/>
    <w:uiPriority w:val="99"/>
    <w:rPr>
      <w:rFonts w:ascii="Consolas" w:hAnsi="Consolas"/>
      <w:sz w:val="22"/>
      <w:szCs w:val="20"/>
    </w:rPr>
  </w:style>
  <w:style w:type="character" w:styleId="241">
    <w:name w:val="annotation reference"/>
    <w:basedOn w:val="230"/>
    <w:semiHidden/>
    <w:unhideWhenUsed/>
    <w:uiPriority w:val="99"/>
    <w:rPr>
      <w:sz w:val="22"/>
      <w:szCs w:val="16"/>
    </w:rPr>
  </w:style>
  <w:style w:type="character" w:styleId="242">
    <w:name w:val="HTML Cite"/>
    <w:basedOn w:val="230"/>
    <w:semiHidden/>
    <w:unhideWhenUsed/>
    <w:uiPriority w:val="99"/>
    <w:rPr>
      <w:i/>
      <w:iCs/>
    </w:rPr>
  </w:style>
  <w:style w:type="character" w:styleId="243">
    <w:name w:val="footnote reference"/>
    <w:basedOn w:val="230"/>
    <w:semiHidden/>
    <w:unhideWhenUsed/>
    <w:uiPriority w:val="99"/>
    <w:rPr>
      <w:vertAlign w:val="superscript"/>
    </w:rPr>
  </w:style>
  <w:style w:type="character" w:styleId="244">
    <w:name w:val="HTML Keyboard"/>
    <w:basedOn w:val="230"/>
    <w:semiHidden/>
    <w:unhideWhenUsed/>
    <w:uiPriority w:val="99"/>
    <w:rPr>
      <w:rFonts w:ascii="Consolas" w:hAnsi="Consolas"/>
      <w:sz w:val="22"/>
      <w:szCs w:val="20"/>
    </w:rPr>
  </w:style>
  <w:style w:type="character" w:styleId="245">
    <w:name w:val="HTML Sample"/>
    <w:basedOn w:val="230"/>
    <w:semiHidden/>
    <w:unhideWhenUsed/>
    <w:uiPriority w:val="99"/>
    <w:rPr>
      <w:rFonts w:ascii="Consolas" w:hAnsi="Consolas"/>
      <w:sz w:val="24"/>
      <w:szCs w:val="24"/>
    </w:rPr>
  </w:style>
  <w:style w:type="character" w:customStyle="1" w:styleId="246">
    <w:name w:val="Heading 1 Char"/>
    <w:basedOn w:val="230"/>
    <w:link w:val="3"/>
    <w:uiPriority w:val="9"/>
    <w:rPr>
      <w:rFonts w:eastAsia="Times New Roman" w:cs="Times New Roman" w:asciiTheme="majorHAnsi" w:hAnsiTheme="majorHAnsi"/>
      <w:b/>
      <w:spacing w:val="4"/>
      <w:sz w:val="24"/>
      <w:szCs w:val="18"/>
    </w:rPr>
  </w:style>
  <w:style w:type="character" w:customStyle="1" w:styleId="247">
    <w:name w:val="Heading 2 Char"/>
    <w:basedOn w:val="230"/>
    <w:link w:val="4"/>
    <w:uiPriority w:val="9"/>
    <w:rPr>
      <w:rFonts w:eastAsia="Times New Roman" w:cs="Times New Roman" w:asciiTheme="majorHAnsi" w:hAnsiTheme="majorHAnsi"/>
      <w:caps/>
      <w:spacing w:val="4"/>
      <w:szCs w:val="18"/>
    </w:rPr>
  </w:style>
  <w:style w:type="character" w:customStyle="1" w:styleId="248">
    <w:name w:val="Heading 3 Char"/>
    <w:basedOn w:val="230"/>
    <w:link w:val="5"/>
    <w:uiPriority w:val="9"/>
    <w:rPr>
      <w:rFonts w:eastAsia="Times New Roman" w:cs="Times New Roman"/>
      <w:b/>
      <w:caps/>
      <w:spacing w:val="4"/>
      <w:szCs w:val="16"/>
    </w:rPr>
  </w:style>
  <w:style w:type="character" w:customStyle="1" w:styleId="249">
    <w:name w:val="Intense Emphasis"/>
    <w:basedOn w:val="230"/>
    <w:semiHidden/>
    <w:unhideWhenUsed/>
    <w:qFormat/>
    <w:uiPriority w:val="21"/>
    <w:rPr>
      <w:i/>
      <w:iCs/>
      <w:color w:val="40628C" w:themeColor="accent1" w:themeShade="BF"/>
    </w:rPr>
  </w:style>
  <w:style w:type="paragraph" w:styleId="250">
    <w:name w:val="Quote"/>
    <w:basedOn w:val="1"/>
    <w:next w:val="1"/>
    <w:link w:val="252"/>
    <w:semiHidden/>
    <w:unhideWhenUsed/>
    <w:qFormat/>
    <w:uiPriority w:val="29"/>
    <w:pPr>
      <w:spacing w:before="200" w:after="160"/>
      <w:jc w:val="center"/>
    </w:pPr>
    <w:rPr>
      <w:i/>
      <w:iCs/>
      <w:color w:val="404040" w:themeColor="text1" w:themeTint="BF"/>
      <w14:textFill>
        <w14:solidFill>
          <w14:schemeClr w14:val="tx1">
            <w14:lumMod w14:val="75000"/>
            <w14:lumOff w14:val="25000"/>
          </w14:schemeClr>
        </w14:solidFill>
      </w14:textFill>
    </w:rPr>
  </w:style>
  <w:style w:type="paragraph" w:customStyle="1" w:styleId="251">
    <w:name w:val="Slogan"/>
    <w:basedOn w:val="5"/>
    <w:qFormat/>
    <w:uiPriority w:val="10"/>
    <w:pPr>
      <w:spacing w:after="240"/>
      <w:contextualSpacing/>
    </w:pPr>
    <w:rPr>
      <w:b w:val="0"/>
      <w:i/>
      <w:caps w:val="0"/>
    </w:rPr>
  </w:style>
  <w:style w:type="character" w:customStyle="1" w:styleId="252">
    <w:name w:val="Quote Char"/>
    <w:basedOn w:val="230"/>
    <w:link w:val="250"/>
    <w:semiHidden/>
    <w:uiPriority w:val="29"/>
    <w:rPr>
      <w:i/>
      <w:iCs/>
      <w:color w:val="404040" w:themeColor="text1" w:themeTint="BF"/>
      <w:sz w:val="24"/>
      <w:szCs w:val="24"/>
      <w14:textFill>
        <w14:solidFill>
          <w14:schemeClr w14:val="tx1">
            <w14:lumMod w14:val="75000"/>
            <w14:lumOff w14:val="25000"/>
          </w14:schemeClr>
        </w14:solidFill>
      </w14:textFill>
    </w:rPr>
  </w:style>
  <w:style w:type="paragraph" w:styleId="253">
    <w:name w:val="Intense Quote"/>
    <w:basedOn w:val="1"/>
    <w:next w:val="1"/>
    <w:link w:val="254"/>
    <w:semiHidden/>
    <w:unhideWhenUsed/>
    <w:qFormat/>
    <w:uiPriority w:val="30"/>
    <w:pPr>
      <w:pBdr>
        <w:top w:val="single" w:color="40618B" w:themeColor="accent1" w:themeShade="BF" w:sz="4" w:space="10"/>
        <w:bottom w:val="single" w:color="40618B" w:themeColor="accent1" w:themeShade="BF" w:sz="4" w:space="10"/>
      </w:pBdr>
      <w:spacing w:before="360" w:after="360"/>
      <w:jc w:val="center"/>
    </w:pPr>
    <w:rPr>
      <w:i/>
      <w:iCs/>
      <w:color w:val="40628C" w:themeColor="accent1" w:themeShade="BF"/>
    </w:rPr>
  </w:style>
  <w:style w:type="character" w:customStyle="1" w:styleId="254">
    <w:name w:val="Intense Quote Char"/>
    <w:basedOn w:val="230"/>
    <w:link w:val="253"/>
    <w:semiHidden/>
    <w:uiPriority w:val="30"/>
    <w:rPr>
      <w:i/>
      <w:iCs/>
      <w:color w:val="40628C" w:themeColor="accent1" w:themeShade="BF"/>
      <w:sz w:val="24"/>
      <w:szCs w:val="24"/>
    </w:rPr>
  </w:style>
  <w:style w:type="character" w:customStyle="1" w:styleId="255">
    <w:name w:val="Balloon Text Char"/>
    <w:basedOn w:val="230"/>
    <w:link w:val="53"/>
    <w:semiHidden/>
    <w:uiPriority w:val="99"/>
    <w:rPr>
      <w:rFonts w:ascii="Tahoma" w:hAnsi="Tahoma" w:cs="Tahoma"/>
      <w:szCs w:val="16"/>
    </w:rPr>
  </w:style>
  <w:style w:type="character" w:customStyle="1" w:styleId="256">
    <w:name w:val="Intense Reference"/>
    <w:basedOn w:val="230"/>
    <w:semiHidden/>
    <w:unhideWhenUsed/>
    <w:qFormat/>
    <w:uiPriority w:val="32"/>
    <w:rPr>
      <w:b/>
      <w:bCs/>
      <w:smallCaps/>
      <w:color w:val="40628C" w:themeColor="accent1" w:themeShade="BF"/>
      <w:spacing w:val="0"/>
    </w:rPr>
  </w:style>
  <w:style w:type="character" w:customStyle="1" w:styleId="257">
    <w:name w:val="Book Title"/>
    <w:basedOn w:val="230"/>
    <w:semiHidden/>
    <w:unhideWhenUsed/>
    <w:qFormat/>
    <w:uiPriority w:val="33"/>
    <w:rPr>
      <w:b/>
      <w:bCs/>
      <w:i/>
      <w:iCs/>
      <w:spacing w:val="0"/>
    </w:rPr>
  </w:style>
  <w:style w:type="paragraph" w:customStyle="1" w:styleId="258">
    <w:name w:val="Bibliography"/>
    <w:basedOn w:val="1"/>
    <w:next w:val="1"/>
    <w:semiHidden/>
    <w:unhideWhenUsed/>
    <w:uiPriority w:val="37"/>
  </w:style>
  <w:style w:type="character" w:customStyle="1" w:styleId="259">
    <w:name w:val="Body Text Char"/>
    <w:basedOn w:val="230"/>
    <w:link w:val="34"/>
    <w:semiHidden/>
    <w:uiPriority w:val="99"/>
    <w:rPr>
      <w:sz w:val="24"/>
      <w:szCs w:val="24"/>
    </w:rPr>
  </w:style>
  <w:style w:type="character" w:customStyle="1" w:styleId="260">
    <w:name w:val="Body Text 2 Char"/>
    <w:basedOn w:val="230"/>
    <w:link w:val="75"/>
    <w:semiHidden/>
    <w:uiPriority w:val="99"/>
    <w:rPr>
      <w:sz w:val="24"/>
      <w:szCs w:val="24"/>
    </w:rPr>
  </w:style>
  <w:style w:type="character" w:customStyle="1" w:styleId="261">
    <w:name w:val="Body Text 3 Char"/>
    <w:basedOn w:val="230"/>
    <w:link w:val="31"/>
    <w:semiHidden/>
    <w:uiPriority w:val="99"/>
    <w:rPr>
      <w:szCs w:val="16"/>
    </w:rPr>
  </w:style>
  <w:style w:type="character" w:customStyle="1" w:styleId="262">
    <w:name w:val="Body Text First Indent Char"/>
    <w:basedOn w:val="259"/>
    <w:link w:val="85"/>
    <w:semiHidden/>
    <w:uiPriority w:val="99"/>
    <w:rPr>
      <w:sz w:val="24"/>
      <w:szCs w:val="24"/>
    </w:rPr>
  </w:style>
  <w:style w:type="character" w:customStyle="1" w:styleId="263">
    <w:name w:val="Body Text Indent Char"/>
    <w:basedOn w:val="230"/>
    <w:link w:val="35"/>
    <w:semiHidden/>
    <w:uiPriority w:val="99"/>
    <w:rPr>
      <w:sz w:val="24"/>
      <w:szCs w:val="24"/>
    </w:rPr>
  </w:style>
  <w:style w:type="character" w:customStyle="1" w:styleId="264">
    <w:name w:val="Body Text First Indent 2 Char"/>
    <w:basedOn w:val="263"/>
    <w:link w:val="86"/>
    <w:semiHidden/>
    <w:uiPriority w:val="99"/>
    <w:rPr>
      <w:sz w:val="24"/>
      <w:szCs w:val="24"/>
    </w:rPr>
  </w:style>
  <w:style w:type="character" w:customStyle="1" w:styleId="265">
    <w:name w:val="Body Text Indent 2 Char"/>
    <w:basedOn w:val="230"/>
    <w:link w:val="50"/>
    <w:semiHidden/>
    <w:uiPriority w:val="99"/>
    <w:rPr>
      <w:sz w:val="24"/>
      <w:szCs w:val="24"/>
    </w:rPr>
  </w:style>
  <w:style w:type="character" w:customStyle="1" w:styleId="266">
    <w:name w:val="Body Text Indent 3 Char"/>
    <w:basedOn w:val="230"/>
    <w:link w:val="69"/>
    <w:semiHidden/>
    <w:uiPriority w:val="99"/>
    <w:rPr>
      <w:szCs w:val="16"/>
    </w:rPr>
  </w:style>
  <w:style w:type="character" w:customStyle="1" w:styleId="267">
    <w:name w:val="Closing Char"/>
    <w:basedOn w:val="230"/>
    <w:link w:val="32"/>
    <w:semiHidden/>
    <w:uiPriority w:val="99"/>
    <w:rPr>
      <w:sz w:val="24"/>
      <w:szCs w:val="24"/>
    </w:rPr>
  </w:style>
  <w:style w:type="character" w:customStyle="1" w:styleId="268">
    <w:name w:val="Comment Text Char"/>
    <w:basedOn w:val="230"/>
    <w:link w:val="28"/>
    <w:semiHidden/>
    <w:uiPriority w:val="99"/>
    <w:rPr>
      <w:szCs w:val="20"/>
    </w:rPr>
  </w:style>
  <w:style w:type="character" w:customStyle="1" w:styleId="269">
    <w:name w:val="Comment Subject Char"/>
    <w:basedOn w:val="268"/>
    <w:link w:val="84"/>
    <w:semiHidden/>
    <w:uiPriority w:val="99"/>
    <w:rPr>
      <w:b/>
      <w:bCs/>
      <w:szCs w:val="20"/>
    </w:rPr>
  </w:style>
  <w:style w:type="character" w:customStyle="1" w:styleId="270">
    <w:name w:val="Date Char"/>
    <w:basedOn w:val="230"/>
    <w:link w:val="49"/>
    <w:semiHidden/>
    <w:uiPriority w:val="99"/>
    <w:rPr>
      <w:sz w:val="24"/>
      <w:szCs w:val="24"/>
    </w:rPr>
  </w:style>
  <w:style w:type="character" w:customStyle="1" w:styleId="271">
    <w:name w:val="Document Map Char"/>
    <w:basedOn w:val="230"/>
    <w:link w:val="26"/>
    <w:semiHidden/>
    <w:uiPriority w:val="99"/>
    <w:rPr>
      <w:rFonts w:ascii="Segoe UI" w:hAnsi="Segoe UI" w:cs="Segoe UI"/>
      <w:szCs w:val="16"/>
    </w:rPr>
  </w:style>
  <w:style w:type="character" w:customStyle="1" w:styleId="272">
    <w:name w:val="E-mail Signature Char"/>
    <w:basedOn w:val="230"/>
    <w:link w:val="19"/>
    <w:semiHidden/>
    <w:uiPriority w:val="99"/>
    <w:rPr>
      <w:sz w:val="24"/>
      <w:szCs w:val="24"/>
    </w:rPr>
  </w:style>
  <w:style w:type="character" w:customStyle="1" w:styleId="273">
    <w:name w:val="Endnote Text Char"/>
    <w:basedOn w:val="230"/>
    <w:link w:val="51"/>
    <w:semiHidden/>
    <w:uiPriority w:val="99"/>
    <w:rPr>
      <w:szCs w:val="20"/>
    </w:rPr>
  </w:style>
  <w:style w:type="character" w:customStyle="1" w:styleId="274">
    <w:name w:val="Footer Char"/>
    <w:basedOn w:val="230"/>
    <w:link w:val="54"/>
    <w:uiPriority w:val="99"/>
    <w:rPr>
      <w:sz w:val="24"/>
      <w:szCs w:val="24"/>
    </w:rPr>
  </w:style>
  <w:style w:type="character" w:customStyle="1" w:styleId="275">
    <w:name w:val="Footnote Text Char"/>
    <w:basedOn w:val="230"/>
    <w:link w:val="66"/>
    <w:semiHidden/>
    <w:uiPriority w:val="99"/>
    <w:rPr>
      <w:szCs w:val="20"/>
    </w:rPr>
  </w:style>
  <w:style w:type="table" w:customStyle="1" w:styleId="276">
    <w:name w:val="Grid Table 1 Light"/>
    <w:basedOn w:val="87"/>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77">
    <w:name w:val="Grid Table 1 Light Accent 1"/>
    <w:basedOn w:val="87"/>
    <w:uiPriority w:val="46"/>
    <w:tblPr>
      <w:tblBorders>
        <w:top w:val="single" w:color="BDCDE0" w:themeColor="accent1" w:themeTint="66" w:sz="4" w:space="0"/>
        <w:left w:val="single" w:color="BDCDE0" w:themeColor="accent1" w:themeTint="66" w:sz="4" w:space="0"/>
        <w:bottom w:val="single" w:color="BDCDE0" w:themeColor="accent1" w:themeTint="66" w:sz="4" w:space="0"/>
        <w:right w:val="single" w:color="BDCDE0" w:themeColor="accent1" w:themeTint="66" w:sz="4" w:space="0"/>
        <w:insideH w:val="single" w:color="BDCDE0" w:themeColor="accent1" w:themeTint="66" w:sz="4" w:space="0"/>
        <w:insideV w:val="single" w:color="BDCDE0" w:themeColor="accent1" w:themeTint="66" w:sz="4" w:space="0"/>
      </w:tblBorders>
    </w:tblPr>
    <w:tblStylePr w:type="firstRow">
      <w:rPr>
        <w:b w:val="0"/>
        <w:bCs/>
        <w:i w:val="0"/>
      </w:rPr>
      <w:tcPr>
        <w:tcBorders>
          <w:top w:val="nil"/>
          <w:left w:val="nil"/>
          <w:bottom w:val="nil"/>
          <w:right w:val="nil"/>
          <w:insideH w:val="nil"/>
          <w:insideV w:val="nil"/>
          <w:tl2br w:val="nil"/>
          <w:tr2bl w:val="nil"/>
        </w:tcBorders>
      </w:tcPr>
    </w:tblStylePr>
    <w:tblStylePr w:type="lastRow">
      <w:rPr>
        <w:b/>
        <w:bCs/>
      </w:rPr>
      <w:tcPr>
        <w:tcBorders>
          <w:top w:val="double" w:color="9DB4D1" w:themeColor="accent1" w:themeTint="99" w:sz="2" w:space="0"/>
        </w:tcBorders>
      </w:tcPr>
    </w:tblStylePr>
    <w:tblStylePr w:type="firstCol">
      <w:rPr>
        <w:b/>
        <w:bCs/>
      </w:rPr>
    </w:tblStylePr>
    <w:tblStylePr w:type="lastCol">
      <w:rPr>
        <w:b/>
        <w:bCs/>
      </w:rPr>
    </w:tblStylePr>
  </w:style>
  <w:style w:type="table" w:customStyle="1" w:styleId="278">
    <w:name w:val="Grid Table 1 Light Accent 2"/>
    <w:basedOn w:val="87"/>
    <w:uiPriority w:val="46"/>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279">
    <w:name w:val="Grid Table 1 Light Accent 3"/>
    <w:basedOn w:val="87"/>
    <w:uiPriority w:val="46"/>
    <w:tblPr>
      <w:tblBorders>
        <w:top w:val="single" w:color="D7E3BF" w:themeColor="accent3" w:themeTint="66" w:sz="4" w:space="0"/>
        <w:left w:val="single" w:color="D7E3BF" w:themeColor="accent3" w:themeTint="66" w:sz="4" w:space="0"/>
        <w:bottom w:val="single" w:color="D7E3BF" w:themeColor="accent3" w:themeTint="66" w:sz="4" w:space="0"/>
        <w:right w:val="single" w:color="D7E3BF" w:themeColor="accent3" w:themeTint="66" w:sz="4" w:space="0"/>
        <w:insideH w:val="single" w:color="D7E3BF" w:themeColor="accent3" w:themeTint="66" w:sz="4" w:space="0"/>
        <w:insideV w:val="single" w:color="D7E3BF" w:themeColor="accent3" w:themeTint="66" w:sz="4" w:space="0"/>
      </w:tblBorders>
    </w:tblPr>
    <w:tblStylePr w:type="firstRow">
      <w:rPr>
        <w:b/>
        <w:bCs/>
      </w:rPr>
      <w:tcPr>
        <w:tcBorders>
          <w:bottom w:val="single" w:color="C4D6A0" w:themeColor="accent3" w:themeTint="99" w:sz="12" w:space="0"/>
        </w:tcBorders>
      </w:tcPr>
    </w:tblStylePr>
    <w:tblStylePr w:type="lastRow">
      <w:rPr>
        <w:b/>
        <w:bCs/>
      </w:rPr>
      <w:tcPr>
        <w:tcBorders>
          <w:top w:val="double" w:color="C4D6A0" w:themeColor="accent3" w:themeTint="99" w:sz="2" w:space="0"/>
        </w:tcBorders>
      </w:tcPr>
    </w:tblStylePr>
    <w:tblStylePr w:type="firstCol">
      <w:rPr>
        <w:b/>
        <w:bCs/>
      </w:rPr>
    </w:tblStylePr>
    <w:tblStylePr w:type="lastCol">
      <w:rPr>
        <w:b/>
        <w:bCs/>
      </w:rPr>
    </w:tblStylePr>
  </w:style>
  <w:style w:type="table" w:customStyle="1" w:styleId="280">
    <w:name w:val="Grid Table 1 Light Accent 4"/>
    <w:basedOn w:val="87"/>
    <w:uiPriority w:val="46"/>
    <w:tblPr>
      <w:tblBorders>
        <w:top w:val="single" w:color="CCC1D8" w:themeColor="accent4" w:themeTint="66" w:sz="4" w:space="0"/>
        <w:left w:val="single" w:color="CCC1D8" w:themeColor="accent4" w:themeTint="66" w:sz="4" w:space="0"/>
        <w:bottom w:val="single" w:color="CCC1D8" w:themeColor="accent4" w:themeTint="66" w:sz="4" w:space="0"/>
        <w:right w:val="single" w:color="CCC1D8" w:themeColor="accent4" w:themeTint="66" w:sz="4" w:space="0"/>
        <w:insideH w:val="single" w:color="CCC1D8" w:themeColor="accent4" w:themeTint="66" w:sz="4" w:space="0"/>
        <w:insideV w:val="single" w:color="CCC1D8" w:themeColor="accent4" w:themeTint="66" w:sz="4" w:space="0"/>
      </w:tblBorders>
    </w:tblPr>
    <w:tblStylePr w:type="firstRow">
      <w:rPr>
        <w:b/>
        <w:bCs/>
      </w:rPr>
      <w:tcPr>
        <w:tcBorders>
          <w:bottom w:val="single" w:color="B2A3C5" w:themeColor="accent4" w:themeTint="99" w:sz="12" w:space="0"/>
        </w:tcBorders>
      </w:tcPr>
    </w:tblStylePr>
    <w:tblStylePr w:type="lastRow">
      <w:rPr>
        <w:b/>
        <w:bCs/>
      </w:rPr>
      <w:tcPr>
        <w:tcBorders>
          <w:top w:val="double" w:color="B2A3C5" w:themeColor="accent4" w:themeTint="99" w:sz="2" w:space="0"/>
        </w:tcBorders>
      </w:tcPr>
    </w:tblStylePr>
    <w:tblStylePr w:type="firstCol">
      <w:rPr>
        <w:b/>
        <w:bCs/>
      </w:rPr>
    </w:tblStylePr>
    <w:tblStylePr w:type="lastCol">
      <w:rPr>
        <w:b/>
        <w:bCs/>
      </w:rPr>
    </w:tblStylePr>
  </w:style>
  <w:style w:type="table" w:customStyle="1" w:styleId="281">
    <w:name w:val="Grid Table 1 Light Accent 5"/>
    <w:basedOn w:val="87"/>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282">
    <w:name w:val="Grid Table 1 Light Accent 6"/>
    <w:basedOn w:val="87"/>
    <w:uiPriority w:val="46"/>
    <w:tblPr>
      <w:tblBorders>
        <w:top w:val="single" w:color="FAD7BB" w:themeColor="accent6" w:themeTint="66" w:sz="4" w:space="0"/>
        <w:left w:val="single" w:color="FAD7BB" w:themeColor="accent6" w:themeTint="66" w:sz="4" w:space="0"/>
        <w:bottom w:val="single" w:color="FAD7BB" w:themeColor="accent6" w:themeTint="66" w:sz="4" w:space="0"/>
        <w:right w:val="single" w:color="FAD7BB" w:themeColor="accent6" w:themeTint="66" w:sz="4" w:space="0"/>
        <w:insideH w:val="single" w:color="FAD7BB" w:themeColor="accent6" w:themeTint="66" w:sz="4" w:space="0"/>
        <w:insideV w:val="single" w:color="FAD7BB" w:themeColor="accent6" w:themeTint="66" w:sz="4" w:space="0"/>
      </w:tblBorders>
    </w:tblPr>
    <w:tblStylePr w:type="firstRow">
      <w:rPr>
        <w:b/>
        <w:bCs/>
      </w:rPr>
      <w:tcPr>
        <w:tcBorders>
          <w:bottom w:val="single" w:color="F8C499" w:themeColor="accent6" w:themeTint="99" w:sz="12" w:space="0"/>
        </w:tcBorders>
      </w:tcPr>
    </w:tblStylePr>
    <w:tblStylePr w:type="lastRow">
      <w:rPr>
        <w:b/>
        <w:bCs/>
      </w:rPr>
      <w:tcPr>
        <w:tcBorders>
          <w:top w:val="double" w:color="F8C499" w:themeColor="accent6" w:themeTint="99" w:sz="2" w:space="0"/>
        </w:tcBorders>
      </w:tcPr>
    </w:tblStylePr>
    <w:tblStylePr w:type="firstCol">
      <w:rPr>
        <w:b/>
        <w:bCs/>
      </w:rPr>
    </w:tblStylePr>
    <w:tblStylePr w:type="lastCol">
      <w:rPr>
        <w:b/>
        <w:bCs/>
      </w:rPr>
    </w:tblStylePr>
  </w:style>
  <w:style w:type="table" w:customStyle="1" w:styleId="283">
    <w:name w:val="Grid Table 2"/>
    <w:basedOn w:val="87"/>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84">
    <w:name w:val="Grid Table 2 Accent 1"/>
    <w:basedOn w:val="87"/>
    <w:uiPriority w:val="47"/>
    <w:tblPr>
      <w:tblBorders>
        <w:top w:val="single" w:color="9DB4D1" w:themeColor="accent1" w:themeTint="99" w:sz="2" w:space="0"/>
        <w:bottom w:val="single" w:color="9DB4D1" w:themeColor="accent1" w:themeTint="99" w:sz="2" w:space="0"/>
        <w:insideH w:val="single" w:color="9DB4D1" w:themeColor="accent1" w:themeTint="99" w:sz="2" w:space="0"/>
        <w:insideV w:val="single" w:color="9DB4D1" w:themeColor="accent1" w:themeTint="99" w:sz="2" w:space="0"/>
      </w:tblBorders>
    </w:tblPr>
    <w:tblStylePr w:type="firstRow">
      <w:rPr>
        <w:b/>
        <w:bCs/>
      </w:rPr>
      <w:tcPr>
        <w:tcBorders>
          <w:top w:val="nil"/>
          <w:bottom w:val="single" w:color="9DB4D1" w:themeColor="accent1" w:themeTint="99" w:sz="12" w:space="0"/>
          <w:insideH w:val="nil"/>
          <w:insideV w:val="nil"/>
        </w:tcBorders>
        <w:shd w:val="clear" w:color="auto" w:fill="FFFFFF" w:themeFill="background1"/>
      </w:tcPr>
    </w:tblStylePr>
    <w:tblStylePr w:type="lastRow">
      <w:rPr>
        <w:b/>
        <w:bCs/>
      </w:rPr>
      <w:tcPr>
        <w:tcBorders>
          <w:top w:val="double" w:color="9DB4D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285">
    <w:name w:val="Grid Table 2 Accent 2"/>
    <w:basedOn w:val="87"/>
    <w:uiPriority w:val="47"/>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86">
    <w:name w:val="Grid Table 2 Accent 3"/>
    <w:basedOn w:val="87"/>
    <w:uiPriority w:val="47"/>
    <w:tblPr>
      <w:tblBorders>
        <w:top w:val="single" w:color="C4D6A0" w:themeColor="accent3" w:themeTint="99" w:sz="2" w:space="0"/>
        <w:bottom w:val="single" w:color="C4D6A0" w:themeColor="accent3" w:themeTint="99" w:sz="2" w:space="0"/>
        <w:insideH w:val="single" w:color="C4D6A0" w:themeColor="accent3" w:themeTint="99" w:sz="2" w:space="0"/>
        <w:insideV w:val="single" w:color="C4D6A0" w:themeColor="accent3" w:themeTint="99" w:sz="2" w:space="0"/>
      </w:tblBorders>
    </w:tblPr>
    <w:tblStylePr w:type="firstRow">
      <w:rPr>
        <w:b/>
        <w:bCs/>
      </w:rPr>
      <w:tcPr>
        <w:tcBorders>
          <w:top w:val="nil"/>
          <w:bottom w:val="single" w:color="C4D6A0" w:themeColor="accent3" w:themeTint="99" w:sz="12" w:space="0"/>
          <w:insideH w:val="nil"/>
          <w:insideV w:val="nil"/>
        </w:tcBorders>
        <w:shd w:val="clear" w:color="auto" w:fill="FFFFFF" w:themeFill="background1"/>
      </w:tcPr>
    </w:tblStylePr>
    <w:tblStylePr w:type="lastRow">
      <w:rPr>
        <w:b/>
        <w:bCs/>
      </w:rPr>
      <w:tcPr>
        <w:tcBorders>
          <w:top w:val="double" w:color="C4D6A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287">
    <w:name w:val="Grid Table 2 Accent 4"/>
    <w:basedOn w:val="87"/>
    <w:uiPriority w:val="47"/>
    <w:tblPr>
      <w:tblBorders>
        <w:top w:val="single" w:color="B2A3C5" w:themeColor="accent4" w:themeTint="99" w:sz="2" w:space="0"/>
        <w:bottom w:val="single" w:color="B2A3C5" w:themeColor="accent4" w:themeTint="99" w:sz="2" w:space="0"/>
        <w:insideH w:val="single" w:color="B2A3C5" w:themeColor="accent4" w:themeTint="99" w:sz="2" w:space="0"/>
        <w:insideV w:val="single" w:color="B2A3C5" w:themeColor="accent4" w:themeTint="99" w:sz="2" w:space="0"/>
      </w:tblBorders>
    </w:tblPr>
    <w:tblStylePr w:type="firstRow">
      <w:rPr>
        <w:b/>
        <w:bCs/>
      </w:rPr>
      <w:tcPr>
        <w:tcBorders>
          <w:top w:val="nil"/>
          <w:bottom w:val="single" w:color="B2A3C5" w:themeColor="accent4" w:themeTint="99" w:sz="12" w:space="0"/>
          <w:insideH w:val="nil"/>
          <w:insideV w:val="nil"/>
        </w:tcBorders>
        <w:shd w:val="clear" w:color="auto" w:fill="FFFFFF" w:themeFill="background1"/>
      </w:tcPr>
    </w:tblStylePr>
    <w:tblStylePr w:type="lastRow">
      <w:rPr>
        <w:b/>
        <w:bCs/>
      </w:rPr>
      <w:tcPr>
        <w:tcBorders>
          <w:top w:val="double" w:color="B2A3C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288">
    <w:name w:val="Grid Table 2 Accent 5"/>
    <w:basedOn w:val="87"/>
    <w:uiPriority w:val="47"/>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89">
    <w:name w:val="Grid Table 2 Accent 6"/>
    <w:basedOn w:val="87"/>
    <w:uiPriority w:val="47"/>
    <w:tblPr>
      <w:tblBorders>
        <w:top w:val="single" w:color="F8C499" w:themeColor="accent6" w:themeTint="99" w:sz="2" w:space="0"/>
        <w:bottom w:val="single" w:color="F8C499" w:themeColor="accent6" w:themeTint="99" w:sz="2" w:space="0"/>
        <w:insideH w:val="single" w:color="F8C499" w:themeColor="accent6" w:themeTint="99" w:sz="2" w:space="0"/>
        <w:insideV w:val="single" w:color="F8C499" w:themeColor="accent6" w:themeTint="99" w:sz="2" w:space="0"/>
      </w:tblBorders>
    </w:tblPr>
    <w:tblStylePr w:type="firstRow">
      <w:rPr>
        <w:b/>
        <w:bCs/>
      </w:rPr>
      <w:tcPr>
        <w:tcBorders>
          <w:top w:val="nil"/>
          <w:bottom w:val="single" w:color="F8C499" w:themeColor="accent6" w:themeTint="99" w:sz="12" w:space="0"/>
          <w:insideH w:val="nil"/>
          <w:insideV w:val="nil"/>
        </w:tcBorders>
        <w:shd w:val="clear" w:color="auto" w:fill="FFFFFF" w:themeFill="background1"/>
      </w:tcPr>
    </w:tblStylePr>
    <w:tblStylePr w:type="lastRow">
      <w:rPr>
        <w:b/>
        <w:bCs/>
      </w:rPr>
      <w:tcPr>
        <w:tcBorders>
          <w:top w:val="double" w:color="F8C499"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290">
    <w:name w:val="Grid Table 3"/>
    <w:basedOn w:val="87"/>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91">
    <w:name w:val="Grid Table 3 Accent 1"/>
    <w:basedOn w:val="87"/>
    <w:uiPriority w:val="48"/>
    <w:tblPr>
      <w:tblBorders>
        <w:top w:val="single" w:color="9DB4D1" w:themeColor="accent1" w:themeTint="99" w:sz="4" w:space="0"/>
        <w:left w:val="single" w:color="9DB4D1" w:themeColor="accent1" w:themeTint="99" w:sz="4" w:space="0"/>
        <w:bottom w:val="single" w:color="9DB4D1" w:themeColor="accent1" w:themeTint="99" w:sz="4" w:space="0"/>
        <w:right w:val="single" w:color="9DB4D1" w:themeColor="accent1" w:themeTint="99" w:sz="4" w:space="0"/>
        <w:insideH w:val="single" w:color="9DB4D1" w:themeColor="accent1" w:themeTint="99" w:sz="4" w:space="0"/>
        <w:insideV w:val="single" w:color="9DB4D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6EF" w:themeFill="accent1" w:themeFillTint="33"/>
      </w:tcPr>
    </w:tblStylePr>
    <w:tblStylePr w:type="band1Horz">
      <w:tcPr>
        <w:shd w:val="clear" w:color="auto" w:fill="DEE6EF" w:themeFill="accent1" w:themeFillTint="33"/>
      </w:tcPr>
    </w:tblStylePr>
    <w:tblStylePr w:type="neCell">
      <w:tcPr>
        <w:tcBorders>
          <w:bottom w:val="single" w:color="9DB4D1" w:themeColor="accent1" w:themeTint="99" w:sz="4" w:space="0"/>
        </w:tcBorders>
      </w:tcPr>
    </w:tblStylePr>
    <w:tblStylePr w:type="nwCell">
      <w:tcPr>
        <w:tcBorders>
          <w:bottom w:val="single" w:color="9DB4D1" w:themeColor="accent1" w:themeTint="99" w:sz="4" w:space="0"/>
        </w:tcBorders>
      </w:tcPr>
    </w:tblStylePr>
    <w:tblStylePr w:type="seCell">
      <w:tcPr>
        <w:tcBorders>
          <w:top w:val="single" w:color="9DB4D1" w:themeColor="accent1" w:themeTint="99" w:sz="4" w:space="0"/>
        </w:tcBorders>
      </w:tcPr>
    </w:tblStylePr>
    <w:tblStylePr w:type="swCell">
      <w:tcPr>
        <w:tcBorders>
          <w:top w:val="single" w:color="9DB4D1" w:themeColor="accent1" w:themeTint="99" w:sz="4" w:space="0"/>
        </w:tcBorders>
      </w:tcPr>
    </w:tblStylePr>
  </w:style>
  <w:style w:type="table" w:customStyle="1" w:styleId="292">
    <w:name w:val="Grid Table 3 Accent 2"/>
    <w:basedOn w:val="87"/>
    <w:uiPriority w:val="48"/>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293">
    <w:name w:val="Grid Table 3 Accent 3"/>
    <w:basedOn w:val="87"/>
    <w:uiPriority w:val="48"/>
    <w:tblPr>
      <w:tblBorders>
        <w:top w:val="single" w:color="C4D6A0" w:themeColor="accent3" w:themeTint="99" w:sz="4" w:space="0"/>
        <w:left w:val="single" w:color="C4D6A0" w:themeColor="accent3" w:themeTint="99" w:sz="4" w:space="0"/>
        <w:bottom w:val="single" w:color="C4D6A0" w:themeColor="accent3" w:themeTint="99" w:sz="4" w:space="0"/>
        <w:right w:val="single" w:color="C4D6A0" w:themeColor="accent3" w:themeTint="99" w:sz="4" w:space="0"/>
        <w:insideH w:val="single" w:color="C4D6A0" w:themeColor="accent3" w:themeTint="99" w:sz="4" w:space="0"/>
        <w:insideV w:val="single" w:color="C4D6A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BF1DF" w:themeFill="accent3" w:themeFillTint="33"/>
      </w:tcPr>
    </w:tblStylePr>
    <w:tblStylePr w:type="band1Horz">
      <w:tcPr>
        <w:shd w:val="clear" w:color="auto" w:fill="EBF1DF" w:themeFill="accent3" w:themeFillTint="33"/>
      </w:tcPr>
    </w:tblStylePr>
    <w:tblStylePr w:type="neCell">
      <w:tcPr>
        <w:tcBorders>
          <w:bottom w:val="single" w:color="C4D6A0" w:themeColor="accent3" w:themeTint="99" w:sz="4" w:space="0"/>
        </w:tcBorders>
      </w:tcPr>
    </w:tblStylePr>
    <w:tblStylePr w:type="nwCell">
      <w:tcPr>
        <w:tcBorders>
          <w:bottom w:val="single" w:color="C4D6A0" w:themeColor="accent3" w:themeTint="99" w:sz="4" w:space="0"/>
        </w:tcBorders>
      </w:tcPr>
    </w:tblStylePr>
    <w:tblStylePr w:type="seCell">
      <w:tcPr>
        <w:tcBorders>
          <w:top w:val="single" w:color="C4D6A0" w:themeColor="accent3" w:themeTint="99" w:sz="4" w:space="0"/>
        </w:tcBorders>
      </w:tcPr>
    </w:tblStylePr>
    <w:tblStylePr w:type="swCell">
      <w:tcPr>
        <w:tcBorders>
          <w:top w:val="single" w:color="C4D6A0" w:themeColor="accent3" w:themeTint="99" w:sz="4" w:space="0"/>
        </w:tcBorders>
      </w:tcPr>
    </w:tblStylePr>
  </w:style>
  <w:style w:type="table" w:customStyle="1" w:styleId="294">
    <w:name w:val="Grid Table 3 Accent 4"/>
    <w:basedOn w:val="87"/>
    <w:uiPriority w:val="48"/>
    <w:tblPr>
      <w:tblBorders>
        <w:top w:val="single" w:color="B2A3C5" w:themeColor="accent4" w:themeTint="99" w:sz="4" w:space="0"/>
        <w:left w:val="single" w:color="B2A3C5" w:themeColor="accent4" w:themeTint="99" w:sz="4" w:space="0"/>
        <w:bottom w:val="single" w:color="B2A3C5" w:themeColor="accent4" w:themeTint="99" w:sz="4" w:space="0"/>
        <w:right w:val="single" w:color="B2A3C5" w:themeColor="accent4" w:themeTint="99" w:sz="4" w:space="0"/>
        <w:insideH w:val="single" w:color="B2A3C5" w:themeColor="accent4" w:themeTint="99" w:sz="4" w:space="0"/>
        <w:insideV w:val="single" w:color="B2A3C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E0EB" w:themeFill="accent4" w:themeFillTint="33"/>
      </w:tcPr>
    </w:tblStylePr>
    <w:tblStylePr w:type="band1Horz">
      <w:tcPr>
        <w:shd w:val="clear" w:color="auto" w:fill="E5E0EB" w:themeFill="accent4" w:themeFillTint="33"/>
      </w:tcPr>
    </w:tblStylePr>
    <w:tblStylePr w:type="neCell">
      <w:tcPr>
        <w:tcBorders>
          <w:bottom w:val="single" w:color="B2A3C5" w:themeColor="accent4" w:themeTint="99" w:sz="4" w:space="0"/>
        </w:tcBorders>
      </w:tcPr>
    </w:tblStylePr>
    <w:tblStylePr w:type="nwCell">
      <w:tcPr>
        <w:tcBorders>
          <w:bottom w:val="single" w:color="B2A3C5" w:themeColor="accent4" w:themeTint="99" w:sz="4" w:space="0"/>
        </w:tcBorders>
      </w:tcPr>
    </w:tblStylePr>
    <w:tblStylePr w:type="seCell">
      <w:tcPr>
        <w:tcBorders>
          <w:top w:val="single" w:color="B2A3C5" w:themeColor="accent4" w:themeTint="99" w:sz="4" w:space="0"/>
        </w:tcBorders>
      </w:tcPr>
    </w:tblStylePr>
    <w:tblStylePr w:type="swCell">
      <w:tcPr>
        <w:tcBorders>
          <w:top w:val="single" w:color="B2A3C5" w:themeColor="accent4" w:themeTint="99" w:sz="4" w:space="0"/>
        </w:tcBorders>
      </w:tcPr>
    </w:tblStylePr>
  </w:style>
  <w:style w:type="table" w:customStyle="1" w:styleId="295">
    <w:name w:val="Grid Table 3 Accent 5"/>
    <w:basedOn w:val="87"/>
    <w:uiPriority w:val="48"/>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296">
    <w:name w:val="Grid Table 3 Accent 6"/>
    <w:basedOn w:val="87"/>
    <w:uiPriority w:val="48"/>
    <w:tblPr>
      <w:tblBorders>
        <w:top w:val="single" w:color="F8C499" w:themeColor="accent6" w:themeTint="99" w:sz="4" w:space="0"/>
        <w:left w:val="single" w:color="F8C499" w:themeColor="accent6" w:themeTint="99" w:sz="4" w:space="0"/>
        <w:bottom w:val="single" w:color="F8C499" w:themeColor="accent6" w:themeTint="99" w:sz="4" w:space="0"/>
        <w:right w:val="single" w:color="F8C499" w:themeColor="accent6" w:themeTint="99" w:sz="4" w:space="0"/>
        <w:insideH w:val="single" w:color="F8C499" w:themeColor="accent6" w:themeTint="99" w:sz="4" w:space="0"/>
        <w:insideV w:val="single" w:color="F8C499"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CEBDD" w:themeFill="accent6" w:themeFillTint="33"/>
      </w:tcPr>
    </w:tblStylePr>
    <w:tblStylePr w:type="band1Horz">
      <w:tcPr>
        <w:shd w:val="clear" w:color="auto" w:fill="FCEBDD" w:themeFill="accent6" w:themeFillTint="33"/>
      </w:tcPr>
    </w:tblStylePr>
    <w:tblStylePr w:type="neCell">
      <w:tcPr>
        <w:tcBorders>
          <w:bottom w:val="single" w:color="F8C499" w:themeColor="accent6" w:themeTint="99" w:sz="4" w:space="0"/>
        </w:tcBorders>
      </w:tcPr>
    </w:tblStylePr>
    <w:tblStylePr w:type="nwCell">
      <w:tcPr>
        <w:tcBorders>
          <w:bottom w:val="single" w:color="F8C499" w:themeColor="accent6" w:themeTint="99" w:sz="4" w:space="0"/>
        </w:tcBorders>
      </w:tcPr>
    </w:tblStylePr>
    <w:tblStylePr w:type="seCell">
      <w:tcPr>
        <w:tcBorders>
          <w:top w:val="single" w:color="F8C499" w:themeColor="accent6" w:themeTint="99" w:sz="4" w:space="0"/>
        </w:tcBorders>
      </w:tcPr>
    </w:tblStylePr>
    <w:tblStylePr w:type="swCell">
      <w:tcPr>
        <w:tcBorders>
          <w:top w:val="single" w:color="F8C499" w:themeColor="accent6" w:themeTint="99" w:sz="4" w:space="0"/>
        </w:tcBorders>
      </w:tcPr>
    </w:tblStylePr>
  </w:style>
  <w:style w:type="table" w:customStyle="1" w:styleId="297">
    <w:name w:val="Grid Table 4"/>
    <w:basedOn w:val="87"/>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98">
    <w:name w:val="Grid Table 4 Accent 1"/>
    <w:basedOn w:val="87"/>
    <w:uiPriority w:val="49"/>
    <w:tblPr>
      <w:tblBorders>
        <w:top w:val="single" w:color="9DB4D1" w:themeColor="accent1" w:themeTint="99" w:sz="4" w:space="0"/>
        <w:left w:val="single" w:color="9DB4D1" w:themeColor="accent1" w:themeTint="99" w:sz="4" w:space="0"/>
        <w:bottom w:val="single" w:color="9DB4D1" w:themeColor="accent1" w:themeTint="99" w:sz="4" w:space="0"/>
        <w:right w:val="single" w:color="9DB4D1" w:themeColor="accent1" w:themeTint="99" w:sz="4" w:space="0"/>
        <w:insideH w:val="single" w:color="9DB4D1" w:themeColor="accent1" w:themeTint="99" w:sz="4" w:space="0"/>
        <w:insideV w:val="single" w:color="9DB4D1" w:themeColor="accent1" w:themeTint="99" w:sz="4" w:space="0"/>
      </w:tblBorders>
    </w:tblPr>
    <w:tblStylePr w:type="firstRow">
      <w:rPr>
        <w:b/>
        <w:bCs/>
        <w:color w:val="FFFFFF" w:themeColor="background1"/>
        <w14:textFill>
          <w14:solidFill>
            <w14:schemeClr w14:val="bg1"/>
          </w14:solidFill>
        </w14:textFill>
      </w:rPr>
      <w:tcPr>
        <w:tcBorders>
          <w:top w:val="single" w:color="5C83B4" w:themeColor="accent1" w:sz="4" w:space="0"/>
          <w:left w:val="single" w:color="5C83B4" w:themeColor="accent1" w:sz="4" w:space="0"/>
          <w:bottom w:val="single" w:color="5C83B4" w:themeColor="accent1" w:sz="4" w:space="0"/>
          <w:right w:val="single" w:color="5C83B4" w:themeColor="accent1" w:sz="4" w:space="0"/>
          <w:insideH w:val="nil"/>
          <w:insideV w:val="nil"/>
        </w:tcBorders>
        <w:shd w:val="clear" w:color="auto" w:fill="5C83B4" w:themeFill="accent1"/>
      </w:tcPr>
    </w:tblStylePr>
    <w:tblStylePr w:type="lastRow">
      <w:rPr>
        <w:b/>
        <w:bCs/>
      </w:rPr>
      <w:tcPr>
        <w:tcBorders>
          <w:top w:val="double" w:color="5C83B4" w:themeColor="accent1" w:sz="4" w:space="0"/>
        </w:tcBorders>
      </w:tc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299">
    <w:name w:val="Grid Table 4 Accent 2"/>
    <w:basedOn w:val="87"/>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0">
    <w:name w:val="Grid Table 4 Accent 3"/>
    <w:basedOn w:val="87"/>
    <w:uiPriority w:val="49"/>
    <w:tblPr>
      <w:tblBorders>
        <w:top w:val="single" w:color="C4D6A0" w:themeColor="accent3" w:themeTint="99" w:sz="4" w:space="0"/>
        <w:left w:val="single" w:color="C4D6A0" w:themeColor="accent3" w:themeTint="99" w:sz="4" w:space="0"/>
        <w:bottom w:val="single" w:color="C4D6A0" w:themeColor="accent3" w:themeTint="99" w:sz="4" w:space="0"/>
        <w:right w:val="single" w:color="C4D6A0" w:themeColor="accent3" w:themeTint="99" w:sz="4" w:space="0"/>
        <w:insideH w:val="single" w:color="C4D6A0" w:themeColor="accent3" w:themeTint="99" w:sz="4" w:space="0"/>
        <w:insideV w:val="single" w:color="C4D6A0" w:themeColor="accent3" w:themeTint="99" w:sz="4" w:space="0"/>
      </w:tblBorders>
    </w:tblPr>
    <w:tblStylePr w:type="firstRow">
      <w:rPr>
        <w:b/>
        <w:bCs/>
        <w:color w:val="FFFFFF" w:themeColor="background1"/>
        <w14:textFill>
          <w14:solidFill>
            <w14:schemeClr w14:val="bg1"/>
          </w14:solidFill>
        </w14:textFill>
      </w:rPr>
      <w:tcPr>
        <w:tcBorders>
          <w:top w:val="single" w:color="9DBB61" w:themeColor="accent3" w:sz="4" w:space="0"/>
          <w:left w:val="single" w:color="9DBB61" w:themeColor="accent3" w:sz="4" w:space="0"/>
          <w:bottom w:val="single" w:color="9DBB61" w:themeColor="accent3" w:sz="4" w:space="0"/>
          <w:right w:val="single" w:color="9DBB61" w:themeColor="accent3" w:sz="4" w:space="0"/>
          <w:insideH w:val="nil"/>
          <w:insideV w:val="nil"/>
        </w:tcBorders>
        <w:shd w:val="clear" w:color="auto" w:fill="9DBB61" w:themeFill="accent3"/>
      </w:tcPr>
    </w:tblStylePr>
    <w:tblStylePr w:type="lastRow">
      <w:rPr>
        <w:b/>
        <w:bCs/>
      </w:rPr>
      <w:tcPr>
        <w:tcBorders>
          <w:top w:val="double" w:color="9DBB61" w:themeColor="accent3" w:sz="4" w:space="0"/>
        </w:tcBorders>
      </w:tc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301">
    <w:name w:val="Grid Table 4 Accent 4"/>
    <w:basedOn w:val="87"/>
    <w:uiPriority w:val="49"/>
    <w:tblPr>
      <w:tblBorders>
        <w:top w:val="single" w:color="B2A3C5" w:themeColor="accent4" w:themeTint="99" w:sz="4" w:space="0"/>
        <w:left w:val="single" w:color="B2A3C5" w:themeColor="accent4" w:themeTint="99" w:sz="4" w:space="0"/>
        <w:bottom w:val="single" w:color="B2A3C5" w:themeColor="accent4" w:themeTint="99" w:sz="4" w:space="0"/>
        <w:right w:val="single" w:color="B2A3C5" w:themeColor="accent4" w:themeTint="99" w:sz="4" w:space="0"/>
        <w:insideH w:val="single" w:color="B2A3C5" w:themeColor="accent4" w:themeTint="99" w:sz="4" w:space="0"/>
        <w:insideV w:val="single" w:color="B2A3C5" w:themeColor="accent4" w:themeTint="99" w:sz="4" w:space="0"/>
      </w:tblBorders>
    </w:tblPr>
    <w:tblStylePr w:type="firstRow">
      <w:rPr>
        <w:b/>
        <w:bCs/>
        <w:color w:val="FFFFFF" w:themeColor="background1"/>
        <w14:textFill>
          <w14:solidFill>
            <w14:schemeClr w14:val="bg1"/>
          </w14:solidFill>
        </w14:textFill>
      </w:rPr>
      <w:tcPr>
        <w:tcBorders>
          <w:top w:val="single" w:color="8066A0" w:themeColor="accent4" w:sz="4" w:space="0"/>
          <w:left w:val="single" w:color="8066A0" w:themeColor="accent4" w:sz="4" w:space="0"/>
          <w:bottom w:val="single" w:color="8066A0" w:themeColor="accent4" w:sz="4" w:space="0"/>
          <w:right w:val="single" w:color="8066A0" w:themeColor="accent4" w:sz="4" w:space="0"/>
          <w:insideH w:val="nil"/>
          <w:insideV w:val="nil"/>
        </w:tcBorders>
        <w:shd w:val="clear" w:color="auto" w:fill="8066A0" w:themeFill="accent4"/>
      </w:tcPr>
    </w:tblStylePr>
    <w:tblStylePr w:type="lastRow">
      <w:rPr>
        <w:b/>
        <w:bCs/>
      </w:rPr>
      <w:tcPr>
        <w:tcBorders>
          <w:top w:val="double" w:color="8066A0" w:themeColor="accent4" w:sz="4" w:space="0"/>
        </w:tcBorders>
      </w:tc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302">
    <w:name w:val="Grid Table 4 Accent 5"/>
    <w:basedOn w:val="87"/>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03">
    <w:name w:val="Grid Table 4 Accent 6"/>
    <w:basedOn w:val="87"/>
    <w:uiPriority w:val="49"/>
    <w:tblPr>
      <w:tblBorders>
        <w:top w:val="single" w:color="F8C499" w:themeColor="accent6" w:themeTint="99" w:sz="4" w:space="0"/>
        <w:left w:val="single" w:color="F8C499" w:themeColor="accent6" w:themeTint="99" w:sz="4" w:space="0"/>
        <w:bottom w:val="single" w:color="F8C499" w:themeColor="accent6" w:themeTint="99" w:sz="4" w:space="0"/>
        <w:right w:val="single" w:color="F8C499" w:themeColor="accent6" w:themeTint="99" w:sz="4" w:space="0"/>
        <w:insideH w:val="single" w:color="F8C499" w:themeColor="accent6" w:themeTint="99" w:sz="4" w:space="0"/>
        <w:insideV w:val="single" w:color="F8C499" w:themeColor="accent6" w:themeTint="99" w:sz="4" w:space="0"/>
      </w:tblBorders>
    </w:tblPr>
    <w:tblStylePr w:type="firstRow">
      <w:rPr>
        <w:b/>
        <w:bCs/>
        <w:color w:val="FFFFFF" w:themeColor="background1"/>
        <w14:textFill>
          <w14:solidFill>
            <w14:schemeClr w14:val="bg1"/>
          </w14:solidFill>
        </w14:textFill>
      </w:rPr>
      <w:tcPr>
        <w:tcBorders>
          <w:top w:val="single" w:color="F59D56" w:themeColor="accent6" w:sz="4" w:space="0"/>
          <w:left w:val="single" w:color="F59D56" w:themeColor="accent6" w:sz="4" w:space="0"/>
          <w:bottom w:val="single" w:color="F59D56" w:themeColor="accent6" w:sz="4" w:space="0"/>
          <w:right w:val="single" w:color="F59D56" w:themeColor="accent6" w:sz="4" w:space="0"/>
          <w:insideH w:val="nil"/>
          <w:insideV w:val="nil"/>
        </w:tcBorders>
        <w:shd w:val="clear" w:color="auto" w:fill="F59D56" w:themeFill="accent6"/>
      </w:tcPr>
    </w:tblStylePr>
    <w:tblStylePr w:type="lastRow">
      <w:rPr>
        <w:b/>
        <w:bCs/>
      </w:rPr>
      <w:tcPr>
        <w:tcBorders>
          <w:top w:val="double" w:color="F59D56" w:themeColor="accent6" w:sz="4" w:space="0"/>
        </w:tcBorders>
      </w:tc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304">
    <w:name w:val="Grid Table 5 Dark"/>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05">
    <w:name w:val="Grid Table 5 Dark Accent 1"/>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6EF"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C83B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C83B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C83B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C83B4" w:themeFill="accent1"/>
      </w:tcPr>
    </w:tblStylePr>
    <w:tblStylePr w:type="band1Vert">
      <w:tcPr>
        <w:shd w:val="clear" w:color="auto" w:fill="BDCDE0" w:themeFill="accent1" w:themeFillTint="66"/>
      </w:tcPr>
    </w:tblStylePr>
    <w:tblStylePr w:type="band1Horz">
      <w:tcPr>
        <w:shd w:val="clear" w:color="auto" w:fill="BDCDE0" w:themeFill="accent1" w:themeFillTint="66"/>
      </w:tcPr>
    </w:tblStylePr>
  </w:style>
  <w:style w:type="table" w:customStyle="1" w:styleId="306">
    <w:name w:val="Grid Table 5 Dark Accent 2"/>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307">
    <w:name w:val="Grid Table 5 Dark Accent 3"/>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F1DF"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DBB61"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DBB61"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DBB61"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DBB61" w:themeFill="accent3"/>
      </w:tcPr>
    </w:tblStylePr>
    <w:tblStylePr w:type="band1Vert">
      <w:tcPr>
        <w:shd w:val="clear" w:color="auto" w:fill="D7E3BF" w:themeFill="accent3" w:themeFillTint="66"/>
      </w:tcPr>
    </w:tblStylePr>
    <w:tblStylePr w:type="band1Horz">
      <w:tcPr>
        <w:shd w:val="clear" w:color="auto" w:fill="D7E3BF" w:themeFill="accent3" w:themeFillTint="66"/>
      </w:tcPr>
    </w:tblStylePr>
  </w:style>
  <w:style w:type="table" w:customStyle="1" w:styleId="308">
    <w:name w:val="Grid Table 5 Dark Accent 4"/>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0EB"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6A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6A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6A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6A0" w:themeFill="accent4"/>
      </w:tcPr>
    </w:tblStylePr>
    <w:tblStylePr w:type="band1Vert">
      <w:tcPr>
        <w:shd w:val="clear" w:color="auto" w:fill="CCC1D8" w:themeFill="accent4" w:themeFillTint="66"/>
      </w:tcPr>
    </w:tblStylePr>
    <w:tblStylePr w:type="band1Horz">
      <w:tcPr>
        <w:shd w:val="clear" w:color="auto" w:fill="CCC1D8" w:themeFill="accent4" w:themeFillTint="66"/>
      </w:tcPr>
    </w:tblStylePr>
  </w:style>
  <w:style w:type="table" w:customStyle="1" w:styleId="309">
    <w:name w:val="Grid Table 5 Dark Accent 5"/>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310">
    <w:name w:val="Grid Table 5 Dark Accent 6"/>
    <w:basedOn w:val="87"/>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CEBDD"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59D5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59D5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59D5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59D56" w:themeFill="accent6"/>
      </w:tcPr>
    </w:tblStylePr>
    <w:tblStylePr w:type="band1Vert">
      <w:tcPr>
        <w:shd w:val="clear" w:color="auto" w:fill="FAD7BB" w:themeFill="accent6" w:themeFillTint="66"/>
      </w:tcPr>
    </w:tblStylePr>
    <w:tblStylePr w:type="band1Horz">
      <w:tcPr>
        <w:shd w:val="clear" w:color="auto" w:fill="FAD7BB" w:themeFill="accent6" w:themeFillTint="66"/>
      </w:tcPr>
    </w:tblStylePr>
  </w:style>
  <w:style w:type="table" w:customStyle="1" w:styleId="311">
    <w:name w:val="Grid Table 6 Colorful"/>
    <w:basedOn w:val="87"/>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2">
    <w:name w:val="Grid Table 6 Colorful Accent 1"/>
    <w:basedOn w:val="87"/>
    <w:uiPriority w:val="51"/>
    <w:rPr>
      <w:color w:val="40628C" w:themeColor="accent1" w:themeShade="BF"/>
    </w:rPr>
    <w:tblPr>
      <w:tblBorders>
        <w:top w:val="single" w:color="9DB4D1" w:themeColor="accent1" w:themeTint="99" w:sz="4" w:space="0"/>
        <w:left w:val="single" w:color="9DB4D1" w:themeColor="accent1" w:themeTint="99" w:sz="4" w:space="0"/>
        <w:bottom w:val="single" w:color="9DB4D1" w:themeColor="accent1" w:themeTint="99" w:sz="4" w:space="0"/>
        <w:right w:val="single" w:color="9DB4D1" w:themeColor="accent1" w:themeTint="99" w:sz="4" w:space="0"/>
        <w:insideH w:val="single" w:color="9DB4D1" w:themeColor="accent1" w:themeTint="99" w:sz="4" w:space="0"/>
        <w:insideV w:val="single" w:color="9DB4D1" w:themeColor="accent1" w:themeTint="99" w:sz="4" w:space="0"/>
      </w:tblBorders>
    </w:tblPr>
    <w:tblStylePr w:type="firstRow">
      <w:rPr>
        <w:b/>
        <w:bCs/>
      </w:rPr>
      <w:tcPr>
        <w:tcBorders>
          <w:bottom w:val="single" w:color="9DB4D1" w:themeColor="accent1" w:themeTint="99" w:sz="12" w:space="0"/>
        </w:tcBorders>
      </w:tcPr>
    </w:tblStylePr>
    <w:tblStylePr w:type="lastRow">
      <w:rPr>
        <w:b/>
        <w:bCs/>
      </w:rPr>
      <w:tcPr>
        <w:tcBorders>
          <w:top w:val="double" w:color="9DB4D1" w:themeColor="accent1" w:themeTint="99" w:sz="4" w:space="0"/>
        </w:tcBorders>
      </w:tc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313">
    <w:name w:val="Grid Table 6 Colorful Accent 2"/>
    <w:basedOn w:val="87"/>
    <w:uiPriority w:val="51"/>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14">
    <w:name w:val="Grid Table 6 Colorful Accent 3"/>
    <w:basedOn w:val="87"/>
    <w:uiPriority w:val="51"/>
    <w:rPr>
      <w:color w:val="799540" w:themeColor="accent3" w:themeShade="BF"/>
    </w:rPr>
    <w:tblPr>
      <w:tblBorders>
        <w:top w:val="single" w:color="C4D6A0" w:themeColor="accent3" w:themeTint="99" w:sz="4" w:space="0"/>
        <w:left w:val="single" w:color="C4D6A0" w:themeColor="accent3" w:themeTint="99" w:sz="4" w:space="0"/>
        <w:bottom w:val="single" w:color="C4D6A0" w:themeColor="accent3" w:themeTint="99" w:sz="4" w:space="0"/>
        <w:right w:val="single" w:color="C4D6A0" w:themeColor="accent3" w:themeTint="99" w:sz="4" w:space="0"/>
        <w:insideH w:val="single" w:color="C4D6A0" w:themeColor="accent3" w:themeTint="99" w:sz="4" w:space="0"/>
        <w:insideV w:val="single" w:color="C4D6A0" w:themeColor="accent3" w:themeTint="99" w:sz="4" w:space="0"/>
      </w:tblBorders>
    </w:tblPr>
    <w:tblStylePr w:type="firstRow">
      <w:rPr>
        <w:b/>
        <w:bCs/>
      </w:rPr>
      <w:tcPr>
        <w:tcBorders>
          <w:bottom w:val="single" w:color="C4D6A0" w:themeColor="accent3" w:themeTint="99" w:sz="12" w:space="0"/>
        </w:tcBorders>
      </w:tcPr>
    </w:tblStylePr>
    <w:tblStylePr w:type="lastRow">
      <w:rPr>
        <w:b/>
        <w:bCs/>
      </w:rPr>
      <w:tcPr>
        <w:tcBorders>
          <w:top w:val="double" w:color="C4D6A0" w:themeColor="accent3" w:themeTint="99" w:sz="4" w:space="0"/>
        </w:tcBorders>
      </w:tc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315">
    <w:name w:val="Grid Table 6 Colorful Accent 4"/>
    <w:basedOn w:val="87"/>
    <w:uiPriority w:val="51"/>
    <w:rPr>
      <w:color w:val="604B79" w:themeColor="accent4" w:themeShade="BF"/>
    </w:rPr>
    <w:tblPr>
      <w:tblBorders>
        <w:top w:val="single" w:color="B2A3C5" w:themeColor="accent4" w:themeTint="99" w:sz="4" w:space="0"/>
        <w:left w:val="single" w:color="B2A3C5" w:themeColor="accent4" w:themeTint="99" w:sz="4" w:space="0"/>
        <w:bottom w:val="single" w:color="B2A3C5" w:themeColor="accent4" w:themeTint="99" w:sz="4" w:space="0"/>
        <w:right w:val="single" w:color="B2A3C5" w:themeColor="accent4" w:themeTint="99" w:sz="4" w:space="0"/>
        <w:insideH w:val="single" w:color="B2A3C5" w:themeColor="accent4" w:themeTint="99" w:sz="4" w:space="0"/>
        <w:insideV w:val="single" w:color="B2A3C5" w:themeColor="accent4" w:themeTint="99" w:sz="4" w:space="0"/>
      </w:tblBorders>
    </w:tblPr>
    <w:tblStylePr w:type="firstRow">
      <w:rPr>
        <w:b/>
        <w:bCs/>
      </w:rPr>
      <w:tcPr>
        <w:tcBorders>
          <w:bottom w:val="single" w:color="B2A3C5" w:themeColor="accent4" w:themeTint="99" w:sz="12" w:space="0"/>
        </w:tcBorders>
      </w:tcPr>
    </w:tblStylePr>
    <w:tblStylePr w:type="lastRow">
      <w:rPr>
        <w:b/>
        <w:bCs/>
      </w:rPr>
      <w:tcPr>
        <w:tcBorders>
          <w:top w:val="double" w:color="B2A3C5" w:themeColor="accent4" w:themeTint="99" w:sz="4" w:space="0"/>
        </w:tcBorders>
      </w:tc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316">
    <w:name w:val="Grid Table 6 Colorful Accent 5"/>
    <w:basedOn w:val="87"/>
    <w:uiPriority w:val="51"/>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17">
    <w:name w:val="Grid Table 6 Colorful Accent 6"/>
    <w:basedOn w:val="87"/>
    <w:uiPriority w:val="51"/>
    <w:rPr>
      <w:color w:val="EA700E" w:themeColor="accent6" w:themeShade="BF"/>
    </w:rPr>
    <w:tblPr>
      <w:tblBorders>
        <w:top w:val="single" w:color="F8C499" w:themeColor="accent6" w:themeTint="99" w:sz="4" w:space="0"/>
        <w:left w:val="single" w:color="F8C499" w:themeColor="accent6" w:themeTint="99" w:sz="4" w:space="0"/>
        <w:bottom w:val="single" w:color="F8C499" w:themeColor="accent6" w:themeTint="99" w:sz="4" w:space="0"/>
        <w:right w:val="single" w:color="F8C499" w:themeColor="accent6" w:themeTint="99" w:sz="4" w:space="0"/>
        <w:insideH w:val="single" w:color="F8C499" w:themeColor="accent6" w:themeTint="99" w:sz="4" w:space="0"/>
        <w:insideV w:val="single" w:color="F8C499" w:themeColor="accent6" w:themeTint="99" w:sz="4" w:space="0"/>
      </w:tblBorders>
    </w:tblPr>
    <w:tblStylePr w:type="firstRow">
      <w:rPr>
        <w:b/>
        <w:bCs/>
      </w:rPr>
      <w:tcPr>
        <w:tcBorders>
          <w:bottom w:val="single" w:color="F8C499" w:themeColor="accent6" w:themeTint="99" w:sz="12" w:space="0"/>
        </w:tcBorders>
      </w:tcPr>
    </w:tblStylePr>
    <w:tblStylePr w:type="lastRow">
      <w:rPr>
        <w:b/>
        <w:bCs/>
      </w:rPr>
      <w:tcPr>
        <w:tcBorders>
          <w:top w:val="double" w:color="F8C499" w:themeColor="accent6" w:themeTint="99" w:sz="4" w:space="0"/>
        </w:tcBorders>
      </w:tc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318">
    <w:name w:val="Grid Table 7 Colorful"/>
    <w:basedOn w:val="87"/>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19">
    <w:name w:val="Grid Table 7 Colorful Accent 1"/>
    <w:basedOn w:val="87"/>
    <w:uiPriority w:val="52"/>
    <w:rPr>
      <w:color w:val="40628C" w:themeColor="accent1" w:themeShade="BF"/>
    </w:rPr>
    <w:tblPr>
      <w:tblBorders>
        <w:top w:val="single" w:color="9DB4D1" w:themeColor="accent1" w:themeTint="99" w:sz="4" w:space="0"/>
        <w:left w:val="single" w:color="9DB4D1" w:themeColor="accent1" w:themeTint="99" w:sz="4" w:space="0"/>
        <w:bottom w:val="single" w:color="9DB4D1" w:themeColor="accent1" w:themeTint="99" w:sz="4" w:space="0"/>
        <w:right w:val="single" w:color="9DB4D1" w:themeColor="accent1" w:themeTint="99" w:sz="4" w:space="0"/>
        <w:insideH w:val="single" w:color="9DB4D1" w:themeColor="accent1" w:themeTint="99" w:sz="4" w:space="0"/>
        <w:insideV w:val="single" w:color="9DB4D1"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6EF" w:themeFill="accent1" w:themeFillTint="33"/>
      </w:tcPr>
    </w:tblStylePr>
    <w:tblStylePr w:type="band1Horz">
      <w:tcPr>
        <w:shd w:val="clear" w:color="auto" w:fill="DEE6EF" w:themeFill="accent1" w:themeFillTint="33"/>
      </w:tcPr>
    </w:tblStylePr>
    <w:tblStylePr w:type="neCell">
      <w:tcPr>
        <w:tcBorders>
          <w:bottom w:val="single" w:color="9DB4D1" w:themeColor="accent1" w:themeTint="99" w:sz="4" w:space="0"/>
        </w:tcBorders>
      </w:tcPr>
    </w:tblStylePr>
    <w:tblStylePr w:type="nwCell">
      <w:tcPr>
        <w:tcBorders>
          <w:bottom w:val="single" w:color="9DB4D1" w:themeColor="accent1" w:themeTint="99" w:sz="4" w:space="0"/>
        </w:tcBorders>
      </w:tcPr>
    </w:tblStylePr>
    <w:tblStylePr w:type="seCell">
      <w:tcPr>
        <w:tcBorders>
          <w:top w:val="single" w:color="9DB4D1" w:themeColor="accent1" w:themeTint="99" w:sz="4" w:space="0"/>
        </w:tcBorders>
      </w:tcPr>
    </w:tblStylePr>
    <w:tblStylePr w:type="swCell">
      <w:tcPr>
        <w:tcBorders>
          <w:top w:val="single" w:color="9DB4D1" w:themeColor="accent1" w:themeTint="99" w:sz="4" w:space="0"/>
        </w:tcBorders>
      </w:tcPr>
    </w:tblStylePr>
  </w:style>
  <w:style w:type="table" w:customStyle="1" w:styleId="320">
    <w:name w:val="Grid Table 7 Colorful Accent 2"/>
    <w:basedOn w:val="87"/>
    <w:uiPriority w:val="52"/>
    <w:rPr>
      <w:color w:val="953735" w:themeColor="accent2" w:themeShade="BF"/>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321">
    <w:name w:val="Grid Table 7 Colorful Accent 3"/>
    <w:basedOn w:val="87"/>
    <w:uiPriority w:val="52"/>
    <w:rPr>
      <w:color w:val="799540" w:themeColor="accent3" w:themeShade="BF"/>
    </w:rPr>
    <w:tblPr>
      <w:tblBorders>
        <w:top w:val="single" w:color="C4D6A0" w:themeColor="accent3" w:themeTint="99" w:sz="4" w:space="0"/>
        <w:left w:val="single" w:color="C4D6A0" w:themeColor="accent3" w:themeTint="99" w:sz="4" w:space="0"/>
        <w:bottom w:val="single" w:color="C4D6A0" w:themeColor="accent3" w:themeTint="99" w:sz="4" w:space="0"/>
        <w:right w:val="single" w:color="C4D6A0" w:themeColor="accent3" w:themeTint="99" w:sz="4" w:space="0"/>
        <w:insideH w:val="single" w:color="C4D6A0" w:themeColor="accent3" w:themeTint="99" w:sz="4" w:space="0"/>
        <w:insideV w:val="single" w:color="C4D6A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BF1DF" w:themeFill="accent3" w:themeFillTint="33"/>
      </w:tcPr>
    </w:tblStylePr>
    <w:tblStylePr w:type="band1Horz">
      <w:tcPr>
        <w:shd w:val="clear" w:color="auto" w:fill="EBF1DF" w:themeFill="accent3" w:themeFillTint="33"/>
      </w:tcPr>
    </w:tblStylePr>
    <w:tblStylePr w:type="neCell">
      <w:tcPr>
        <w:tcBorders>
          <w:bottom w:val="single" w:color="C4D6A0" w:themeColor="accent3" w:themeTint="99" w:sz="4" w:space="0"/>
        </w:tcBorders>
      </w:tcPr>
    </w:tblStylePr>
    <w:tblStylePr w:type="nwCell">
      <w:tcPr>
        <w:tcBorders>
          <w:bottom w:val="single" w:color="C4D6A0" w:themeColor="accent3" w:themeTint="99" w:sz="4" w:space="0"/>
        </w:tcBorders>
      </w:tcPr>
    </w:tblStylePr>
    <w:tblStylePr w:type="seCell">
      <w:tcPr>
        <w:tcBorders>
          <w:top w:val="single" w:color="C4D6A0" w:themeColor="accent3" w:themeTint="99" w:sz="4" w:space="0"/>
        </w:tcBorders>
      </w:tcPr>
    </w:tblStylePr>
    <w:tblStylePr w:type="swCell">
      <w:tcPr>
        <w:tcBorders>
          <w:top w:val="single" w:color="C4D6A0" w:themeColor="accent3" w:themeTint="99" w:sz="4" w:space="0"/>
        </w:tcBorders>
      </w:tcPr>
    </w:tblStylePr>
  </w:style>
  <w:style w:type="table" w:customStyle="1" w:styleId="322">
    <w:name w:val="Grid Table 7 Colorful Accent 4"/>
    <w:basedOn w:val="87"/>
    <w:uiPriority w:val="52"/>
    <w:rPr>
      <w:color w:val="604B79" w:themeColor="accent4" w:themeShade="BF"/>
    </w:rPr>
    <w:tblPr>
      <w:tblBorders>
        <w:top w:val="single" w:color="B2A3C5" w:themeColor="accent4" w:themeTint="99" w:sz="4" w:space="0"/>
        <w:left w:val="single" w:color="B2A3C5" w:themeColor="accent4" w:themeTint="99" w:sz="4" w:space="0"/>
        <w:bottom w:val="single" w:color="B2A3C5" w:themeColor="accent4" w:themeTint="99" w:sz="4" w:space="0"/>
        <w:right w:val="single" w:color="B2A3C5" w:themeColor="accent4" w:themeTint="99" w:sz="4" w:space="0"/>
        <w:insideH w:val="single" w:color="B2A3C5" w:themeColor="accent4" w:themeTint="99" w:sz="4" w:space="0"/>
        <w:insideV w:val="single" w:color="B2A3C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E0EB" w:themeFill="accent4" w:themeFillTint="33"/>
      </w:tcPr>
    </w:tblStylePr>
    <w:tblStylePr w:type="band1Horz">
      <w:tcPr>
        <w:shd w:val="clear" w:color="auto" w:fill="E5E0EB" w:themeFill="accent4" w:themeFillTint="33"/>
      </w:tcPr>
    </w:tblStylePr>
    <w:tblStylePr w:type="neCell">
      <w:tcPr>
        <w:tcBorders>
          <w:bottom w:val="single" w:color="B2A3C5" w:themeColor="accent4" w:themeTint="99" w:sz="4" w:space="0"/>
        </w:tcBorders>
      </w:tcPr>
    </w:tblStylePr>
    <w:tblStylePr w:type="nwCell">
      <w:tcPr>
        <w:tcBorders>
          <w:bottom w:val="single" w:color="B2A3C5" w:themeColor="accent4" w:themeTint="99" w:sz="4" w:space="0"/>
        </w:tcBorders>
      </w:tcPr>
    </w:tblStylePr>
    <w:tblStylePr w:type="seCell">
      <w:tcPr>
        <w:tcBorders>
          <w:top w:val="single" w:color="B2A3C5" w:themeColor="accent4" w:themeTint="99" w:sz="4" w:space="0"/>
        </w:tcBorders>
      </w:tcPr>
    </w:tblStylePr>
    <w:tblStylePr w:type="swCell">
      <w:tcPr>
        <w:tcBorders>
          <w:top w:val="single" w:color="B2A3C5" w:themeColor="accent4" w:themeTint="99" w:sz="4" w:space="0"/>
        </w:tcBorders>
      </w:tcPr>
    </w:tblStylePr>
  </w:style>
  <w:style w:type="table" w:customStyle="1" w:styleId="323">
    <w:name w:val="Grid Table 7 Colorful Accent 5"/>
    <w:basedOn w:val="87"/>
    <w:uiPriority w:val="52"/>
    <w:rPr>
      <w:color w:val="31859C" w:themeColor="accent5" w:themeShade="BF"/>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324">
    <w:name w:val="Grid Table 7 Colorful Accent 6"/>
    <w:basedOn w:val="87"/>
    <w:uiPriority w:val="52"/>
    <w:rPr>
      <w:color w:val="EA700E" w:themeColor="accent6" w:themeShade="BF"/>
    </w:rPr>
    <w:tblPr>
      <w:tblBorders>
        <w:top w:val="single" w:color="F8C499" w:themeColor="accent6" w:themeTint="99" w:sz="4" w:space="0"/>
        <w:left w:val="single" w:color="F8C499" w:themeColor="accent6" w:themeTint="99" w:sz="4" w:space="0"/>
        <w:bottom w:val="single" w:color="F8C499" w:themeColor="accent6" w:themeTint="99" w:sz="4" w:space="0"/>
        <w:right w:val="single" w:color="F8C499" w:themeColor="accent6" w:themeTint="99" w:sz="4" w:space="0"/>
        <w:insideH w:val="single" w:color="F8C499" w:themeColor="accent6" w:themeTint="99" w:sz="4" w:space="0"/>
        <w:insideV w:val="single" w:color="F8C499"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CEBDD" w:themeFill="accent6" w:themeFillTint="33"/>
      </w:tcPr>
    </w:tblStylePr>
    <w:tblStylePr w:type="band1Horz">
      <w:tcPr>
        <w:shd w:val="clear" w:color="auto" w:fill="FCEBDD" w:themeFill="accent6" w:themeFillTint="33"/>
      </w:tcPr>
    </w:tblStylePr>
    <w:tblStylePr w:type="neCell">
      <w:tcPr>
        <w:tcBorders>
          <w:bottom w:val="single" w:color="F8C499" w:themeColor="accent6" w:themeTint="99" w:sz="4" w:space="0"/>
        </w:tcBorders>
      </w:tcPr>
    </w:tblStylePr>
    <w:tblStylePr w:type="nwCell">
      <w:tcPr>
        <w:tcBorders>
          <w:bottom w:val="single" w:color="F8C499" w:themeColor="accent6" w:themeTint="99" w:sz="4" w:space="0"/>
        </w:tcBorders>
      </w:tcPr>
    </w:tblStylePr>
    <w:tblStylePr w:type="seCell">
      <w:tcPr>
        <w:tcBorders>
          <w:top w:val="single" w:color="F8C499" w:themeColor="accent6" w:themeTint="99" w:sz="4" w:space="0"/>
        </w:tcBorders>
      </w:tcPr>
    </w:tblStylePr>
    <w:tblStylePr w:type="swCell">
      <w:tcPr>
        <w:tcBorders>
          <w:top w:val="single" w:color="F8C499" w:themeColor="accent6" w:themeTint="99" w:sz="4" w:space="0"/>
        </w:tcBorders>
      </w:tcPr>
    </w:tblStylePr>
  </w:style>
  <w:style w:type="character" w:customStyle="1" w:styleId="325">
    <w:name w:val="Header Char"/>
    <w:basedOn w:val="230"/>
    <w:link w:val="56"/>
    <w:uiPriority w:val="99"/>
    <w:rPr>
      <w:sz w:val="24"/>
      <w:szCs w:val="24"/>
    </w:rPr>
  </w:style>
  <w:style w:type="character" w:customStyle="1" w:styleId="326">
    <w:name w:val="Heading 4 Char"/>
    <w:basedOn w:val="230"/>
    <w:link w:val="6"/>
    <w:uiPriority w:val="9"/>
    <w:rPr>
      <w:rFonts w:asciiTheme="majorHAnsi" w:hAnsiTheme="majorHAnsi" w:eastAsiaTheme="majorEastAsia" w:cstheme="majorBidi"/>
      <w:b/>
      <w:iCs/>
      <w:caps/>
      <w:spacing w:val="4"/>
      <w:szCs w:val="24"/>
    </w:rPr>
  </w:style>
  <w:style w:type="character" w:customStyle="1" w:styleId="327">
    <w:name w:val="Heading 5 Char"/>
    <w:basedOn w:val="230"/>
    <w:link w:val="7"/>
    <w:uiPriority w:val="9"/>
    <w:rPr>
      <w:rFonts w:asciiTheme="majorHAnsi" w:hAnsiTheme="majorHAnsi" w:eastAsiaTheme="majorEastAsia" w:cstheme="majorBidi"/>
      <w:caps/>
      <w:sz w:val="24"/>
      <w:szCs w:val="24"/>
    </w:rPr>
  </w:style>
  <w:style w:type="character" w:customStyle="1" w:styleId="328">
    <w:name w:val="Heading 6 Char"/>
    <w:basedOn w:val="230"/>
    <w:link w:val="8"/>
    <w:semiHidden/>
    <w:uiPriority w:val="9"/>
    <w:rPr>
      <w:rFonts w:asciiTheme="majorHAnsi" w:hAnsiTheme="majorHAnsi" w:eastAsiaTheme="majorEastAsia" w:cstheme="majorBidi"/>
      <w:color w:val="2B415D" w:themeColor="accent1" w:themeShade="80"/>
      <w:sz w:val="24"/>
      <w:szCs w:val="24"/>
    </w:rPr>
  </w:style>
  <w:style w:type="character" w:customStyle="1" w:styleId="329">
    <w:name w:val="Heading 7 Char"/>
    <w:basedOn w:val="230"/>
    <w:link w:val="9"/>
    <w:semiHidden/>
    <w:uiPriority w:val="9"/>
    <w:rPr>
      <w:rFonts w:asciiTheme="majorHAnsi" w:hAnsiTheme="majorHAnsi" w:eastAsiaTheme="majorEastAsia" w:cstheme="majorBidi"/>
      <w:i/>
      <w:iCs/>
      <w:color w:val="2B415D" w:themeColor="accent1" w:themeShade="80"/>
      <w:szCs w:val="24"/>
    </w:rPr>
  </w:style>
  <w:style w:type="character" w:customStyle="1" w:styleId="330">
    <w:name w:val="Heading 8 Char"/>
    <w:basedOn w:val="230"/>
    <w:link w:val="10"/>
    <w:semiHidden/>
    <w:uiPriority w:val="9"/>
    <w:rPr>
      <w:rFonts w:asciiTheme="majorHAnsi" w:hAnsiTheme="majorHAnsi" w:eastAsiaTheme="majorEastAsia" w:cstheme="majorBidi"/>
      <w:color w:val="262626" w:themeColor="text1" w:themeTint="D9"/>
      <w:szCs w:val="21"/>
      <w14:textFill>
        <w14:solidFill>
          <w14:schemeClr w14:val="tx1">
            <w14:lumMod w14:val="85000"/>
            <w14:lumOff w14:val="15000"/>
          </w14:schemeClr>
        </w14:solidFill>
      </w14:textFill>
    </w:rPr>
  </w:style>
  <w:style w:type="character" w:customStyle="1" w:styleId="331">
    <w:name w:val="Heading 9 Char"/>
    <w:basedOn w:val="230"/>
    <w:link w:val="11"/>
    <w:semiHidden/>
    <w:uiPriority w:val="9"/>
    <w:rPr>
      <w:rFonts w:asciiTheme="majorHAnsi" w:hAnsiTheme="majorHAns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customStyle="1" w:styleId="332">
    <w:name w:val="HTML Address Char"/>
    <w:basedOn w:val="230"/>
    <w:link w:val="40"/>
    <w:semiHidden/>
    <w:uiPriority w:val="99"/>
    <w:rPr>
      <w:i/>
      <w:iCs/>
      <w:sz w:val="24"/>
      <w:szCs w:val="24"/>
    </w:rPr>
  </w:style>
  <w:style w:type="character" w:customStyle="1" w:styleId="333">
    <w:name w:val="HTML Preformatted Char"/>
    <w:basedOn w:val="230"/>
    <w:link w:val="79"/>
    <w:semiHidden/>
    <w:uiPriority w:val="99"/>
    <w:rPr>
      <w:rFonts w:ascii="Consolas" w:hAnsi="Consolas"/>
      <w:szCs w:val="20"/>
    </w:rPr>
  </w:style>
  <w:style w:type="table" w:customStyle="1" w:styleId="334">
    <w:name w:val="List Table 1 Light"/>
    <w:basedOn w:val="87"/>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35">
    <w:name w:val="List Table 1 Light Accent 1"/>
    <w:basedOn w:val="87"/>
    <w:uiPriority w:val="46"/>
    <w:tblStylePr w:type="firstRow">
      <w:rPr>
        <w:b/>
        <w:bCs/>
      </w:rPr>
      <w:tcPr>
        <w:tcBorders>
          <w:bottom w:val="single" w:color="9DB4D1" w:themeColor="accent1" w:themeTint="99" w:sz="4" w:space="0"/>
        </w:tcBorders>
      </w:tcPr>
    </w:tblStylePr>
    <w:tblStylePr w:type="lastRow">
      <w:rPr>
        <w:b/>
        <w:bCs/>
      </w:rPr>
      <w:tcPr>
        <w:tcBorders>
          <w:top w:val="single" w:color="9DB4D1" w:themeColor="accent1" w:themeTint="99" w:sz="4" w:space="0"/>
        </w:tcBorders>
      </w:tc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336">
    <w:name w:val="List Table 1 Light Accent 2"/>
    <w:basedOn w:val="87"/>
    <w:uiPriority w:val="46"/>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37">
    <w:name w:val="List Table 1 Light Accent 3"/>
    <w:basedOn w:val="87"/>
    <w:uiPriority w:val="46"/>
    <w:tblStylePr w:type="firstRow">
      <w:rPr>
        <w:b/>
        <w:bCs/>
      </w:rPr>
      <w:tcPr>
        <w:tcBorders>
          <w:bottom w:val="single" w:color="C4D6A0" w:themeColor="accent3" w:themeTint="99" w:sz="4" w:space="0"/>
        </w:tcBorders>
      </w:tcPr>
    </w:tblStylePr>
    <w:tblStylePr w:type="lastRow">
      <w:rPr>
        <w:b/>
        <w:bCs/>
      </w:rPr>
      <w:tcPr>
        <w:tcBorders>
          <w:top w:val="single" w:color="C4D6A0" w:themeColor="accent3" w:themeTint="99" w:sz="4" w:space="0"/>
        </w:tcBorders>
      </w:tc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338">
    <w:name w:val="List Table 1 Light Accent 4"/>
    <w:basedOn w:val="87"/>
    <w:uiPriority w:val="46"/>
    <w:tblStylePr w:type="firstRow">
      <w:rPr>
        <w:b/>
        <w:bCs/>
      </w:rPr>
      <w:tcPr>
        <w:tcBorders>
          <w:bottom w:val="single" w:color="B2A3C5" w:themeColor="accent4" w:themeTint="99" w:sz="4" w:space="0"/>
        </w:tcBorders>
      </w:tcPr>
    </w:tblStylePr>
    <w:tblStylePr w:type="lastRow">
      <w:rPr>
        <w:b/>
        <w:bCs/>
      </w:rPr>
      <w:tcPr>
        <w:tcBorders>
          <w:top w:val="single" w:color="B2A3C5" w:themeColor="accent4" w:themeTint="99" w:sz="4" w:space="0"/>
        </w:tcBorders>
      </w:tc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339">
    <w:name w:val="List Table 1 Light Accent 5"/>
    <w:basedOn w:val="87"/>
    <w:uiPriority w:val="46"/>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40">
    <w:name w:val="List Table 1 Light Accent 6"/>
    <w:basedOn w:val="87"/>
    <w:uiPriority w:val="46"/>
    <w:tblStylePr w:type="firstRow">
      <w:rPr>
        <w:b/>
        <w:bCs/>
      </w:rPr>
      <w:tcPr>
        <w:tcBorders>
          <w:bottom w:val="single" w:color="F8C499" w:themeColor="accent6" w:themeTint="99" w:sz="4" w:space="0"/>
        </w:tcBorders>
      </w:tcPr>
    </w:tblStylePr>
    <w:tblStylePr w:type="lastRow">
      <w:rPr>
        <w:b/>
        <w:bCs/>
      </w:rPr>
      <w:tcPr>
        <w:tcBorders>
          <w:top w:val="single" w:color="F8C499" w:themeColor="accent6" w:themeTint="99" w:sz="4" w:space="0"/>
        </w:tcBorders>
      </w:tc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341">
    <w:name w:val="List Table 2"/>
    <w:basedOn w:val="87"/>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2">
    <w:name w:val="List Table 2 Accent 1"/>
    <w:basedOn w:val="87"/>
    <w:uiPriority w:val="47"/>
    <w:tblPr>
      <w:tblBorders>
        <w:top w:val="single" w:color="9DB4D1" w:themeColor="accent1" w:themeTint="99" w:sz="4" w:space="0"/>
        <w:bottom w:val="single" w:color="9DB4D1" w:themeColor="accent1" w:themeTint="99" w:sz="4" w:space="0"/>
        <w:insideH w:val="single" w:color="9DB4D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343">
    <w:name w:val="List Table 2 Accent 2"/>
    <w:basedOn w:val="87"/>
    <w:uiPriority w:val="47"/>
    <w:tblPr>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44">
    <w:name w:val="List Table 2 Accent 3"/>
    <w:basedOn w:val="87"/>
    <w:uiPriority w:val="47"/>
    <w:tblPr>
      <w:tblBorders>
        <w:top w:val="single" w:color="C4D6A0" w:themeColor="accent3" w:themeTint="99" w:sz="4" w:space="0"/>
        <w:bottom w:val="single" w:color="C4D6A0" w:themeColor="accent3" w:themeTint="99" w:sz="4" w:space="0"/>
        <w:insideH w:val="single" w:color="C4D6A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345">
    <w:name w:val="List Table 2 Accent 4"/>
    <w:basedOn w:val="87"/>
    <w:uiPriority w:val="47"/>
    <w:tblPr>
      <w:tblBorders>
        <w:top w:val="single" w:color="B2A3C5" w:themeColor="accent4" w:themeTint="99" w:sz="4" w:space="0"/>
        <w:bottom w:val="single" w:color="B2A3C5" w:themeColor="accent4" w:themeTint="99" w:sz="4" w:space="0"/>
        <w:insideH w:val="single" w:color="B2A3C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346">
    <w:name w:val="List Table 2 Accent 5"/>
    <w:basedOn w:val="87"/>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47">
    <w:name w:val="List Table 2 Accent 6"/>
    <w:basedOn w:val="87"/>
    <w:uiPriority w:val="47"/>
    <w:tblPr>
      <w:tblBorders>
        <w:top w:val="single" w:color="F8C499" w:themeColor="accent6" w:themeTint="99" w:sz="4" w:space="0"/>
        <w:bottom w:val="single" w:color="F8C499" w:themeColor="accent6" w:themeTint="99" w:sz="4" w:space="0"/>
        <w:insideH w:val="single" w:color="F8C499"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348">
    <w:name w:val="List Table 3"/>
    <w:basedOn w:val="87"/>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49">
    <w:name w:val="List Table 3 Accent 1"/>
    <w:basedOn w:val="87"/>
    <w:uiPriority w:val="48"/>
    <w:tblPr>
      <w:tblBorders>
        <w:top w:val="single" w:color="5C83B4" w:themeColor="accent1" w:sz="4" w:space="0"/>
        <w:left w:val="single" w:color="5C83B4" w:themeColor="accent1" w:sz="4" w:space="0"/>
        <w:bottom w:val="single" w:color="5C83B4" w:themeColor="accent1" w:sz="4" w:space="0"/>
        <w:right w:val="single" w:color="5C83B4" w:themeColor="accent1" w:sz="4" w:space="0"/>
      </w:tblBorders>
    </w:tblPr>
    <w:tblStylePr w:type="firstRow">
      <w:rPr>
        <w:b/>
        <w:bCs/>
        <w:color w:val="FFFFFF" w:themeColor="background1"/>
        <w14:textFill>
          <w14:solidFill>
            <w14:schemeClr w14:val="bg1"/>
          </w14:solidFill>
        </w14:textFill>
      </w:rPr>
      <w:tcPr>
        <w:shd w:val="clear" w:color="auto" w:fill="5C83B4" w:themeFill="accent1"/>
      </w:tcPr>
    </w:tblStylePr>
    <w:tblStylePr w:type="lastRow">
      <w:rPr>
        <w:b/>
        <w:bCs/>
      </w:rPr>
      <w:tcPr>
        <w:tcBorders>
          <w:top w:val="double" w:color="5C83B4"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C83B4" w:themeColor="accent1" w:sz="4" w:space="0"/>
          <w:right w:val="single" w:color="5C83B4" w:themeColor="accent1" w:sz="4" w:space="0"/>
        </w:tcBorders>
      </w:tcPr>
    </w:tblStylePr>
    <w:tblStylePr w:type="band1Horz">
      <w:tcPr>
        <w:tcBorders>
          <w:top w:val="single" w:color="5C83B4" w:themeColor="accent1" w:sz="4" w:space="0"/>
          <w:bottom w:val="single" w:color="5C83B4"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C83B4" w:themeColor="accent1" w:sz="4" w:space="0"/>
          <w:left w:val="nil"/>
        </w:tcBorders>
      </w:tcPr>
    </w:tblStylePr>
    <w:tblStylePr w:type="swCell">
      <w:tcPr>
        <w:tcBorders>
          <w:top w:val="double" w:color="5C83B4" w:themeColor="accent1" w:sz="4" w:space="0"/>
          <w:right w:val="nil"/>
        </w:tcBorders>
      </w:tcPr>
    </w:tblStylePr>
  </w:style>
  <w:style w:type="table" w:customStyle="1" w:styleId="350">
    <w:name w:val="List Table 3 Accent 2"/>
    <w:basedOn w:val="87"/>
    <w:uiPriority w:val="48"/>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351">
    <w:name w:val="List Table 3 Accent 3"/>
    <w:basedOn w:val="87"/>
    <w:uiPriority w:val="48"/>
    <w:tblPr>
      <w:tblBorders>
        <w:top w:val="single" w:color="9DBB61" w:themeColor="accent3" w:sz="4" w:space="0"/>
        <w:left w:val="single" w:color="9DBB61" w:themeColor="accent3" w:sz="4" w:space="0"/>
        <w:bottom w:val="single" w:color="9DBB61" w:themeColor="accent3" w:sz="4" w:space="0"/>
        <w:right w:val="single" w:color="9DBB61" w:themeColor="accent3" w:sz="4" w:space="0"/>
      </w:tblBorders>
    </w:tblPr>
    <w:tblStylePr w:type="firstRow">
      <w:rPr>
        <w:b/>
        <w:bCs/>
        <w:color w:val="FFFFFF" w:themeColor="background1"/>
        <w14:textFill>
          <w14:solidFill>
            <w14:schemeClr w14:val="bg1"/>
          </w14:solidFill>
        </w14:textFill>
      </w:rPr>
      <w:tcPr>
        <w:shd w:val="clear" w:color="auto" w:fill="9DBB61" w:themeFill="accent3"/>
      </w:tcPr>
    </w:tblStylePr>
    <w:tblStylePr w:type="lastRow">
      <w:rPr>
        <w:b/>
        <w:bCs/>
      </w:rPr>
      <w:tcPr>
        <w:tcBorders>
          <w:top w:val="double" w:color="9DBB61"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DBB61" w:themeColor="accent3" w:sz="4" w:space="0"/>
          <w:right w:val="single" w:color="9DBB61" w:themeColor="accent3" w:sz="4" w:space="0"/>
        </w:tcBorders>
      </w:tcPr>
    </w:tblStylePr>
    <w:tblStylePr w:type="band1Horz">
      <w:tcPr>
        <w:tcBorders>
          <w:top w:val="single" w:color="9DBB61" w:themeColor="accent3" w:sz="4" w:space="0"/>
          <w:bottom w:val="single" w:color="9DBB61"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DBB61" w:themeColor="accent3" w:sz="4" w:space="0"/>
          <w:left w:val="nil"/>
        </w:tcBorders>
      </w:tcPr>
    </w:tblStylePr>
    <w:tblStylePr w:type="swCell">
      <w:tcPr>
        <w:tcBorders>
          <w:top w:val="double" w:color="9DBB61" w:themeColor="accent3" w:sz="4" w:space="0"/>
          <w:right w:val="nil"/>
        </w:tcBorders>
      </w:tcPr>
    </w:tblStylePr>
  </w:style>
  <w:style w:type="table" w:customStyle="1" w:styleId="352">
    <w:name w:val="List Table 3 Accent 4"/>
    <w:basedOn w:val="87"/>
    <w:uiPriority w:val="48"/>
    <w:tblPr>
      <w:tblBorders>
        <w:top w:val="single" w:color="8066A0" w:themeColor="accent4" w:sz="4" w:space="0"/>
        <w:left w:val="single" w:color="8066A0" w:themeColor="accent4" w:sz="4" w:space="0"/>
        <w:bottom w:val="single" w:color="8066A0" w:themeColor="accent4" w:sz="4" w:space="0"/>
        <w:right w:val="single" w:color="8066A0" w:themeColor="accent4" w:sz="4" w:space="0"/>
      </w:tblBorders>
    </w:tblPr>
    <w:tblStylePr w:type="firstRow">
      <w:rPr>
        <w:b/>
        <w:bCs/>
        <w:color w:val="FFFFFF" w:themeColor="background1"/>
        <w14:textFill>
          <w14:solidFill>
            <w14:schemeClr w14:val="bg1"/>
          </w14:solidFill>
        </w14:textFill>
      </w:rPr>
      <w:tcPr>
        <w:shd w:val="clear" w:color="auto" w:fill="8066A0" w:themeFill="accent4"/>
      </w:tcPr>
    </w:tblStylePr>
    <w:tblStylePr w:type="lastRow">
      <w:rPr>
        <w:b/>
        <w:bCs/>
      </w:rPr>
      <w:tcPr>
        <w:tcBorders>
          <w:top w:val="double" w:color="8066A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6A0" w:themeColor="accent4" w:sz="4" w:space="0"/>
          <w:right w:val="single" w:color="8066A0" w:themeColor="accent4" w:sz="4" w:space="0"/>
        </w:tcBorders>
      </w:tcPr>
    </w:tblStylePr>
    <w:tblStylePr w:type="band1Horz">
      <w:tcPr>
        <w:tcBorders>
          <w:top w:val="single" w:color="8066A0" w:themeColor="accent4" w:sz="4" w:space="0"/>
          <w:bottom w:val="single" w:color="8066A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6A0" w:themeColor="accent4" w:sz="4" w:space="0"/>
          <w:left w:val="nil"/>
        </w:tcBorders>
      </w:tcPr>
    </w:tblStylePr>
    <w:tblStylePr w:type="swCell">
      <w:tcPr>
        <w:tcBorders>
          <w:top w:val="double" w:color="8066A0" w:themeColor="accent4" w:sz="4" w:space="0"/>
          <w:right w:val="nil"/>
        </w:tcBorders>
      </w:tcPr>
    </w:tblStylePr>
  </w:style>
  <w:style w:type="table" w:customStyle="1" w:styleId="353">
    <w:name w:val="List Table 3 Accent 5"/>
    <w:basedOn w:val="87"/>
    <w:uiPriority w:val="48"/>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354">
    <w:name w:val="List Table 3 Accent 6"/>
    <w:basedOn w:val="87"/>
    <w:uiPriority w:val="48"/>
    <w:tblPr>
      <w:tblBorders>
        <w:top w:val="single" w:color="F59D56" w:themeColor="accent6" w:sz="4" w:space="0"/>
        <w:left w:val="single" w:color="F59D56" w:themeColor="accent6" w:sz="4" w:space="0"/>
        <w:bottom w:val="single" w:color="F59D56" w:themeColor="accent6" w:sz="4" w:space="0"/>
        <w:right w:val="single" w:color="F59D56" w:themeColor="accent6" w:sz="4" w:space="0"/>
      </w:tblBorders>
    </w:tblPr>
    <w:tblStylePr w:type="firstRow">
      <w:rPr>
        <w:b/>
        <w:bCs/>
        <w:color w:val="FFFFFF" w:themeColor="background1"/>
        <w14:textFill>
          <w14:solidFill>
            <w14:schemeClr w14:val="bg1"/>
          </w14:solidFill>
        </w14:textFill>
      </w:rPr>
      <w:tcPr>
        <w:shd w:val="clear" w:color="auto" w:fill="F59D56" w:themeFill="accent6"/>
      </w:tcPr>
    </w:tblStylePr>
    <w:tblStylePr w:type="lastRow">
      <w:rPr>
        <w:b/>
        <w:bCs/>
      </w:rPr>
      <w:tcPr>
        <w:tcBorders>
          <w:top w:val="double" w:color="F59D5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59D56" w:themeColor="accent6" w:sz="4" w:space="0"/>
          <w:right w:val="single" w:color="F59D56" w:themeColor="accent6" w:sz="4" w:space="0"/>
        </w:tcBorders>
      </w:tcPr>
    </w:tblStylePr>
    <w:tblStylePr w:type="band1Horz">
      <w:tcPr>
        <w:tcBorders>
          <w:top w:val="single" w:color="F59D56" w:themeColor="accent6" w:sz="4" w:space="0"/>
          <w:bottom w:val="single" w:color="F59D5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59D56" w:themeColor="accent6" w:sz="4" w:space="0"/>
          <w:left w:val="nil"/>
        </w:tcBorders>
      </w:tcPr>
    </w:tblStylePr>
    <w:tblStylePr w:type="swCell">
      <w:tcPr>
        <w:tcBorders>
          <w:top w:val="double" w:color="F59D56" w:themeColor="accent6" w:sz="4" w:space="0"/>
          <w:right w:val="nil"/>
        </w:tcBorders>
      </w:tcPr>
    </w:tblStylePr>
  </w:style>
  <w:style w:type="table" w:customStyle="1" w:styleId="355">
    <w:name w:val="List Table 4"/>
    <w:basedOn w:val="87"/>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6">
    <w:name w:val="List Table 4 Accent 1"/>
    <w:basedOn w:val="87"/>
    <w:uiPriority w:val="49"/>
    <w:tblPr>
      <w:tblBorders>
        <w:top w:val="single" w:color="9DB4D1" w:themeColor="accent1" w:themeTint="99" w:sz="4" w:space="0"/>
        <w:left w:val="single" w:color="9DB4D1" w:themeColor="accent1" w:themeTint="99" w:sz="4" w:space="0"/>
        <w:bottom w:val="single" w:color="9DB4D1" w:themeColor="accent1" w:themeTint="99" w:sz="4" w:space="0"/>
        <w:right w:val="single" w:color="9DB4D1" w:themeColor="accent1" w:themeTint="99" w:sz="4" w:space="0"/>
        <w:insideH w:val="single" w:color="9DB4D1" w:themeColor="accent1" w:themeTint="99" w:sz="4" w:space="0"/>
      </w:tblBorders>
    </w:tblPr>
    <w:tblStylePr w:type="firstRow">
      <w:rPr>
        <w:b/>
        <w:bCs/>
        <w:color w:val="FFFFFF" w:themeColor="background1"/>
        <w14:textFill>
          <w14:solidFill>
            <w14:schemeClr w14:val="bg1"/>
          </w14:solidFill>
        </w14:textFill>
      </w:rPr>
      <w:tcPr>
        <w:tcBorders>
          <w:top w:val="single" w:color="5C83B4" w:themeColor="accent1" w:sz="4" w:space="0"/>
          <w:left w:val="single" w:color="5C83B4" w:themeColor="accent1" w:sz="4" w:space="0"/>
          <w:bottom w:val="single" w:color="5C83B4" w:themeColor="accent1" w:sz="4" w:space="0"/>
          <w:right w:val="single" w:color="5C83B4" w:themeColor="accent1" w:sz="4" w:space="0"/>
          <w:insideH w:val="nil"/>
        </w:tcBorders>
        <w:shd w:val="clear" w:color="auto" w:fill="5C83B4" w:themeFill="accent1"/>
      </w:tcPr>
    </w:tblStylePr>
    <w:tblStylePr w:type="lastRow">
      <w:rPr>
        <w:b/>
        <w:bCs/>
      </w:rPr>
      <w:tcPr>
        <w:tcBorders>
          <w:top w:val="double" w:color="9DB4D1" w:themeColor="accent1" w:themeTint="99" w:sz="4" w:space="0"/>
        </w:tcBorders>
      </w:tc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357">
    <w:name w:val="List Table 4 Accent 2"/>
    <w:basedOn w:val="87"/>
    <w:uiPriority w:val="49"/>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58">
    <w:name w:val="List Table 4 Accent 3"/>
    <w:basedOn w:val="87"/>
    <w:uiPriority w:val="49"/>
    <w:tblPr>
      <w:tblBorders>
        <w:top w:val="single" w:color="C4D6A0" w:themeColor="accent3" w:themeTint="99" w:sz="4" w:space="0"/>
        <w:left w:val="single" w:color="C4D6A0" w:themeColor="accent3" w:themeTint="99" w:sz="4" w:space="0"/>
        <w:bottom w:val="single" w:color="C4D6A0" w:themeColor="accent3" w:themeTint="99" w:sz="4" w:space="0"/>
        <w:right w:val="single" w:color="C4D6A0" w:themeColor="accent3" w:themeTint="99" w:sz="4" w:space="0"/>
        <w:insideH w:val="single" w:color="C4D6A0" w:themeColor="accent3" w:themeTint="99" w:sz="4" w:space="0"/>
      </w:tblBorders>
    </w:tblPr>
    <w:tblStylePr w:type="firstRow">
      <w:rPr>
        <w:b/>
        <w:bCs/>
        <w:color w:val="FFFFFF" w:themeColor="background1"/>
        <w14:textFill>
          <w14:solidFill>
            <w14:schemeClr w14:val="bg1"/>
          </w14:solidFill>
        </w14:textFill>
      </w:rPr>
      <w:tcPr>
        <w:tcBorders>
          <w:top w:val="single" w:color="9DBB61" w:themeColor="accent3" w:sz="4" w:space="0"/>
          <w:left w:val="single" w:color="9DBB61" w:themeColor="accent3" w:sz="4" w:space="0"/>
          <w:bottom w:val="single" w:color="9DBB61" w:themeColor="accent3" w:sz="4" w:space="0"/>
          <w:right w:val="single" w:color="9DBB61" w:themeColor="accent3" w:sz="4" w:space="0"/>
          <w:insideH w:val="nil"/>
        </w:tcBorders>
        <w:shd w:val="clear" w:color="auto" w:fill="9DBB61" w:themeFill="accent3"/>
      </w:tcPr>
    </w:tblStylePr>
    <w:tblStylePr w:type="lastRow">
      <w:rPr>
        <w:b/>
        <w:bCs/>
      </w:rPr>
      <w:tcPr>
        <w:tcBorders>
          <w:top w:val="double" w:color="C4D6A0" w:themeColor="accent3" w:themeTint="99" w:sz="4" w:space="0"/>
        </w:tcBorders>
      </w:tc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359">
    <w:name w:val="List Table 4 Accent 4"/>
    <w:basedOn w:val="87"/>
    <w:uiPriority w:val="49"/>
    <w:tblPr>
      <w:tblBorders>
        <w:top w:val="single" w:color="B2A3C5" w:themeColor="accent4" w:themeTint="99" w:sz="4" w:space="0"/>
        <w:left w:val="single" w:color="B2A3C5" w:themeColor="accent4" w:themeTint="99" w:sz="4" w:space="0"/>
        <w:bottom w:val="single" w:color="B2A3C5" w:themeColor="accent4" w:themeTint="99" w:sz="4" w:space="0"/>
        <w:right w:val="single" w:color="B2A3C5" w:themeColor="accent4" w:themeTint="99" w:sz="4" w:space="0"/>
        <w:insideH w:val="single" w:color="B2A3C5" w:themeColor="accent4" w:themeTint="99" w:sz="4" w:space="0"/>
      </w:tblBorders>
    </w:tblPr>
    <w:tblStylePr w:type="firstRow">
      <w:rPr>
        <w:b/>
        <w:bCs/>
        <w:color w:val="FFFFFF" w:themeColor="background1"/>
        <w14:textFill>
          <w14:solidFill>
            <w14:schemeClr w14:val="bg1"/>
          </w14:solidFill>
        </w14:textFill>
      </w:rPr>
      <w:tcPr>
        <w:tcBorders>
          <w:top w:val="single" w:color="8066A0" w:themeColor="accent4" w:sz="4" w:space="0"/>
          <w:left w:val="single" w:color="8066A0" w:themeColor="accent4" w:sz="4" w:space="0"/>
          <w:bottom w:val="single" w:color="8066A0" w:themeColor="accent4" w:sz="4" w:space="0"/>
          <w:right w:val="single" w:color="8066A0" w:themeColor="accent4" w:sz="4" w:space="0"/>
          <w:insideH w:val="nil"/>
        </w:tcBorders>
        <w:shd w:val="clear" w:color="auto" w:fill="8066A0" w:themeFill="accent4"/>
      </w:tcPr>
    </w:tblStylePr>
    <w:tblStylePr w:type="lastRow">
      <w:rPr>
        <w:b/>
        <w:bCs/>
      </w:rPr>
      <w:tcPr>
        <w:tcBorders>
          <w:top w:val="double" w:color="B2A3C5" w:themeColor="accent4" w:themeTint="99" w:sz="4" w:space="0"/>
        </w:tcBorders>
      </w:tc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360">
    <w:name w:val="List Table 4 Accent 5"/>
    <w:basedOn w:val="87"/>
    <w:uiPriority w:val="49"/>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61">
    <w:name w:val="List Table 4 Accent 6"/>
    <w:basedOn w:val="87"/>
    <w:uiPriority w:val="49"/>
    <w:tblPr>
      <w:tblBorders>
        <w:top w:val="single" w:color="F8C499" w:themeColor="accent6" w:themeTint="99" w:sz="4" w:space="0"/>
        <w:left w:val="single" w:color="F8C499" w:themeColor="accent6" w:themeTint="99" w:sz="4" w:space="0"/>
        <w:bottom w:val="single" w:color="F8C499" w:themeColor="accent6" w:themeTint="99" w:sz="4" w:space="0"/>
        <w:right w:val="single" w:color="F8C499" w:themeColor="accent6" w:themeTint="99" w:sz="4" w:space="0"/>
        <w:insideH w:val="single" w:color="F8C499" w:themeColor="accent6" w:themeTint="99" w:sz="4" w:space="0"/>
      </w:tblBorders>
    </w:tblPr>
    <w:tblStylePr w:type="firstRow">
      <w:rPr>
        <w:b/>
        <w:bCs/>
        <w:color w:val="FFFFFF" w:themeColor="background1"/>
        <w14:textFill>
          <w14:solidFill>
            <w14:schemeClr w14:val="bg1"/>
          </w14:solidFill>
        </w14:textFill>
      </w:rPr>
      <w:tcPr>
        <w:tcBorders>
          <w:top w:val="single" w:color="F59D56" w:themeColor="accent6" w:sz="4" w:space="0"/>
          <w:left w:val="single" w:color="F59D56" w:themeColor="accent6" w:sz="4" w:space="0"/>
          <w:bottom w:val="single" w:color="F59D56" w:themeColor="accent6" w:sz="4" w:space="0"/>
          <w:right w:val="single" w:color="F59D56" w:themeColor="accent6" w:sz="4" w:space="0"/>
          <w:insideH w:val="nil"/>
        </w:tcBorders>
        <w:shd w:val="clear" w:color="auto" w:fill="F59D56" w:themeFill="accent6"/>
      </w:tcPr>
    </w:tblStylePr>
    <w:tblStylePr w:type="lastRow">
      <w:rPr>
        <w:b/>
        <w:bCs/>
      </w:rPr>
      <w:tcPr>
        <w:tcBorders>
          <w:top w:val="double" w:color="F8C499" w:themeColor="accent6" w:themeTint="99" w:sz="4" w:space="0"/>
        </w:tcBorders>
      </w:tc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362">
    <w:name w:val="List Table 5 Dark"/>
    <w:basedOn w:val="87"/>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3">
    <w:name w:val="List Table 5 Dark Accent 1"/>
    <w:basedOn w:val="87"/>
    <w:uiPriority w:val="50"/>
    <w:rPr>
      <w:color w:val="FFFFFF" w:themeColor="background1"/>
      <w14:textFill>
        <w14:solidFill>
          <w14:schemeClr w14:val="bg1"/>
        </w14:solidFill>
      </w14:textFill>
    </w:rPr>
    <w:tblPr>
      <w:tblBorders>
        <w:top w:val="single" w:color="5C83B4" w:themeColor="accent1" w:sz="24" w:space="0"/>
        <w:left w:val="single" w:color="5C83B4" w:themeColor="accent1" w:sz="24" w:space="0"/>
        <w:bottom w:val="single" w:color="5C83B4" w:themeColor="accent1" w:sz="24" w:space="0"/>
        <w:right w:val="single" w:color="5C83B4" w:themeColor="accent1" w:sz="24" w:space="0"/>
      </w:tblBorders>
    </w:tblPr>
    <w:tcPr>
      <w:shd w:val="clear" w:color="auto" w:fill="5C83B4"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4">
    <w:name w:val="List Table 5 Dark Accent 2"/>
    <w:basedOn w:val="87"/>
    <w:uiPriority w:val="50"/>
    <w:rPr>
      <w:color w:val="FFFFFF" w:themeColor="background1"/>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5">
    <w:name w:val="List Table 5 Dark Accent 3"/>
    <w:basedOn w:val="87"/>
    <w:uiPriority w:val="50"/>
    <w:rPr>
      <w:color w:val="FFFFFF" w:themeColor="background1"/>
      <w14:textFill>
        <w14:solidFill>
          <w14:schemeClr w14:val="bg1"/>
        </w14:solidFill>
      </w14:textFill>
    </w:rPr>
    <w:tblPr>
      <w:tblBorders>
        <w:top w:val="single" w:color="9DBB61" w:themeColor="accent3" w:sz="24" w:space="0"/>
        <w:left w:val="single" w:color="9DBB61" w:themeColor="accent3" w:sz="24" w:space="0"/>
        <w:bottom w:val="single" w:color="9DBB61" w:themeColor="accent3" w:sz="24" w:space="0"/>
        <w:right w:val="single" w:color="9DBB61" w:themeColor="accent3" w:sz="24" w:space="0"/>
      </w:tblBorders>
    </w:tblPr>
    <w:tcPr>
      <w:shd w:val="clear" w:color="auto" w:fill="9DBB61"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6">
    <w:name w:val="List Table 5 Dark Accent 4"/>
    <w:basedOn w:val="87"/>
    <w:uiPriority w:val="50"/>
    <w:rPr>
      <w:color w:val="FFFFFF" w:themeColor="background1"/>
      <w14:textFill>
        <w14:solidFill>
          <w14:schemeClr w14:val="bg1"/>
        </w14:solidFill>
      </w14:textFill>
    </w:rPr>
    <w:tblPr>
      <w:tblBorders>
        <w:top w:val="single" w:color="8066A0" w:themeColor="accent4" w:sz="24" w:space="0"/>
        <w:left w:val="single" w:color="8066A0" w:themeColor="accent4" w:sz="24" w:space="0"/>
        <w:bottom w:val="single" w:color="8066A0" w:themeColor="accent4" w:sz="24" w:space="0"/>
        <w:right w:val="single" w:color="8066A0" w:themeColor="accent4" w:sz="24" w:space="0"/>
      </w:tblBorders>
    </w:tblPr>
    <w:tcPr>
      <w:shd w:val="clear" w:color="auto" w:fill="8066A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7">
    <w:name w:val="List Table 5 Dark Accent 5"/>
    <w:basedOn w:val="87"/>
    <w:uiPriority w:val="50"/>
    <w:rPr>
      <w:color w:val="FFFFFF" w:themeColor="background1"/>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8">
    <w:name w:val="List Table 5 Dark Accent 6"/>
    <w:basedOn w:val="87"/>
    <w:uiPriority w:val="50"/>
    <w:rPr>
      <w:color w:val="FFFFFF" w:themeColor="background1"/>
      <w14:textFill>
        <w14:solidFill>
          <w14:schemeClr w14:val="bg1"/>
        </w14:solidFill>
      </w14:textFill>
    </w:rPr>
    <w:tblPr>
      <w:tblBorders>
        <w:top w:val="single" w:color="F59D56" w:themeColor="accent6" w:sz="24" w:space="0"/>
        <w:left w:val="single" w:color="F59D56" w:themeColor="accent6" w:sz="24" w:space="0"/>
        <w:bottom w:val="single" w:color="F59D56" w:themeColor="accent6" w:sz="24" w:space="0"/>
        <w:right w:val="single" w:color="F59D56" w:themeColor="accent6" w:sz="24" w:space="0"/>
      </w:tblBorders>
    </w:tblPr>
    <w:tcPr>
      <w:shd w:val="clear" w:color="auto" w:fill="F59D5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9">
    <w:name w:val="List Table 6 Colorful"/>
    <w:basedOn w:val="87"/>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6 Colorful Accent 1"/>
    <w:basedOn w:val="87"/>
    <w:uiPriority w:val="51"/>
    <w:rPr>
      <w:color w:val="40628C" w:themeColor="accent1" w:themeShade="BF"/>
    </w:rPr>
    <w:tblPr>
      <w:tblBorders>
        <w:top w:val="single" w:color="5C83B4" w:themeColor="accent1" w:sz="4" w:space="0"/>
        <w:bottom w:val="single" w:color="5C83B4" w:themeColor="accent1" w:sz="4" w:space="0"/>
      </w:tblBorders>
    </w:tblPr>
    <w:tblStylePr w:type="firstRow">
      <w:rPr>
        <w:b/>
        <w:bCs/>
      </w:rPr>
      <w:tcPr>
        <w:tcBorders>
          <w:bottom w:val="single" w:color="5C83B4" w:themeColor="accent1" w:sz="4" w:space="0"/>
        </w:tcBorders>
      </w:tcPr>
    </w:tblStylePr>
    <w:tblStylePr w:type="lastRow">
      <w:rPr>
        <w:b/>
        <w:bCs/>
      </w:rPr>
      <w:tcPr>
        <w:tcBorders>
          <w:top w:val="double" w:color="5C83B4" w:themeColor="accent1" w:sz="4" w:space="0"/>
        </w:tcBorders>
      </w:tcPr>
    </w:tblStylePr>
    <w:tblStylePr w:type="firstCol">
      <w:rPr>
        <w:b/>
        <w:bCs/>
      </w:rPr>
    </w:tblStylePr>
    <w:tblStylePr w:type="lastCol">
      <w:rPr>
        <w:b/>
        <w:bCs/>
      </w:rPr>
    </w:tblStylePr>
    <w:tblStylePr w:type="band1Vert">
      <w:tcPr>
        <w:shd w:val="clear" w:color="auto" w:fill="DEE6EF" w:themeFill="accent1" w:themeFillTint="33"/>
      </w:tcPr>
    </w:tblStylePr>
    <w:tblStylePr w:type="band1Horz">
      <w:tcPr>
        <w:shd w:val="clear" w:color="auto" w:fill="DEE6EF" w:themeFill="accent1" w:themeFillTint="33"/>
      </w:tcPr>
    </w:tblStylePr>
  </w:style>
  <w:style w:type="table" w:customStyle="1" w:styleId="371">
    <w:name w:val="List Table 6 Colorful Accent 2"/>
    <w:basedOn w:val="87"/>
    <w:uiPriority w:val="51"/>
    <w:rPr>
      <w:color w:val="953735" w:themeColor="accent2" w:themeShade="BF"/>
    </w:rPr>
    <w:tblPr>
      <w:tblBorders>
        <w:top w:val="single" w:color="C0504D" w:themeColor="accent2" w:sz="4" w:space="0"/>
        <w:bottom w:val="single" w:color="C0504D" w:themeColor="accent2" w:sz="4" w:space="0"/>
      </w:tblBorders>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72">
    <w:name w:val="List Table 6 Colorful Accent 3"/>
    <w:basedOn w:val="87"/>
    <w:uiPriority w:val="51"/>
    <w:rPr>
      <w:color w:val="799540" w:themeColor="accent3" w:themeShade="BF"/>
    </w:rPr>
    <w:tblPr>
      <w:tblBorders>
        <w:top w:val="single" w:color="9DBB61" w:themeColor="accent3" w:sz="4" w:space="0"/>
        <w:bottom w:val="single" w:color="9DBB61" w:themeColor="accent3" w:sz="4" w:space="0"/>
      </w:tblBorders>
    </w:tblPr>
    <w:tblStylePr w:type="firstRow">
      <w:rPr>
        <w:b/>
        <w:bCs/>
      </w:rPr>
      <w:tcPr>
        <w:tcBorders>
          <w:bottom w:val="single" w:color="9DBB61" w:themeColor="accent3" w:sz="4" w:space="0"/>
        </w:tcBorders>
      </w:tcPr>
    </w:tblStylePr>
    <w:tblStylePr w:type="lastRow">
      <w:rPr>
        <w:b/>
        <w:bCs/>
      </w:rPr>
      <w:tcPr>
        <w:tcBorders>
          <w:top w:val="double" w:color="9DBB61" w:themeColor="accent3" w:sz="4" w:space="0"/>
        </w:tcBorders>
      </w:tcPr>
    </w:tblStylePr>
    <w:tblStylePr w:type="firstCol">
      <w:rPr>
        <w:b/>
        <w:bCs/>
      </w:rPr>
    </w:tblStylePr>
    <w:tblStylePr w:type="lastCol">
      <w:rPr>
        <w:b/>
        <w:bCs/>
      </w:rPr>
    </w:tblStylePr>
    <w:tblStylePr w:type="band1Vert">
      <w:tcPr>
        <w:shd w:val="clear" w:color="auto" w:fill="EBF1DF" w:themeFill="accent3" w:themeFillTint="33"/>
      </w:tcPr>
    </w:tblStylePr>
    <w:tblStylePr w:type="band1Horz">
      <w:tcPr>
        <w:shd w:val="clear" w:color="auto" w:fill="EBF1DF" w:themeFill="accent3" w:themeFillTint="33"/>
      </w:tcPr>
    </w:tblStylePr>
  </w:style>
  <w:style w:type="table" w:customStyle="1" w:styleId="373">
    <w:name w:val="List Table 6 Colorful Accent 4"/>
    <w:basedOn w:val="87"/>
    <w:uiPriority w:val="51"/>
    <w:rPr>
      <w:color w:val="604B79" w:themeColor="accent4" w:themeShade="BF"/>
    </w:rPr>
    <w:tblPr>
      <w:tblBorders>
        <w:top w:val="single" w:color="8066A0" w:themeColor="accent4" w:sz="4" w:space="0"/>
        <w:bottom w:val="single" w:color="8066A0" w:themeColor="accent4" w:sz="4" w:space="0"/>
      </w:tblBorders>
    </w:tblPr>
    <w:tblStylePr w:type="firstRow">
      <w:rPr>
        <w:b/>
        <w:bCs/>
      </w:rPr>
      <w:tcPr>
        <w:tcBorders>
          <w:bottom w:val="single" w:color="8066A0" w:themeColor="accent4" w:sz="4" w:space="0"/>
        </w:tcBorders>
      </w:tcPr>
    </w:tblStylePr>
    <w:tblStylePr w:type="lastRow">
      <w:rPr>
        <w:b/>
        <w:bCs/>
      </w:rPr>
      <w:tcPr>
        <w:tcBorders>
          <w:top w:val="double" w:color="8066A0" w:themeColor="accent4" w:sz="4" w:space="0"/>
        </w:tcBorders>
      </w:tcPr>
    </w:tblStylePr>
    <w:tblStylePr w:type="firstCol">
      <w:rPr>
        <w:b/>
        <w:bCs/>
      </w:rPr>
    </w:tblStylePr>
    <w:tblStylePr w:type="lastCol">
      <w:rPr>
        <w:b/>
        <w:bCs/>
      </w:rPr>
    </w:tblStylePr>
    <w:tblStylePr w:type="band1Vert">
      <w:tcPr>
        <w:shd w:val="clear" w:color="auto" w:fill="E5E0EB" w:themeFill="accent4" w:themeFillTint="33"/>
      </w:tcPr>
    </w:tblStylePr>
    <w:tblStylePr w:type="band1Horz">
      <w:tcPr>
        <w:shd w:val="clear" w:color="auto" w:fill="E5E0EB" w:themeFill="accent4" w:themeFillTint="33"/>
      </w:tcPr>
    </w:tblStylePr>
  </w:style>
  <w:style w:type="table" w:customStyle="1" w:styleId="374">
    <w:name w:val="List Table 6 Colorful Accent 5"/>
    <w:basedOn w:val="87"/>
    <w:uiPriority w:val="51"/>
    <w:rPr>
      <w:color w:val="31859C" w:themeColor="accent5" w:themeShade="BF"/>
    </w:rPr>
    <w:tblPr>
      <w:tblBorders>
        <w:top w:val="single" w:color="4BACC6" w:themeColor="accent5" w:sz="4" w:space="0"/>
        <w:bottom w:val="single" w:color="4BACC6" w:themeColor="accent5" w:sz="4" w:space="0"/>
      </w:tblBorders>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75">
    <w:name w:val="List Table 6 Colorful Accent 6"/>
    <w:basedOn w:val="87"/>
    <w:uiPriority w:val="51"/>
    <w:rPr>
      <w:color w:val="EA700E" w:themeColor="accent6" w:themeShade="BF"/>
    </w:rPr>
    <w:tblPr>
      <w:tblBorders>
        <w:top w:val="single" w:color="F59D56" w:themeColor="accent6" w:sz="4" w:space="0"/>
        <w:bottom w:val="single" w:color="F59D56" w:themeColor="accent6" w:sz="4" w:space="0"/>
      </w:tblBorders>
    </w:tblPr>
    <w:tblStylePr w:type="firstRow">
      <w:rPr>
        <w:b/>
        <w:bCs/>
      </w:rPr>
      <w:tcPr>
        <w:tcBorders>
          <w:bottom w:val="single" w:color="F59D56" w:themeColor="accent6" w:sz="4" w:space="0"/>
        </w:tcBorders>
      </w:tcPr>
    </w:tblStylePr>
    <w:tblStylePr w:type="lastRow">
      <w:rPr>
        <w:b/>
        <w:bCs/>
      </w:rPr>
      <w:tcPr>
        <w:tcBorders>
          <w:top w:val="double" w:color="F59D56" w:themeColor="accent6" w:sz="4" w:space="0"/>
        </w:tcBorders>
      </w:tcPr>
    </w:tblStylePr>
    <w:tblStylePr w:type="firstCol">
      <w:rPr>
        <w:b/>
        <w:bCs/>
      </w:rPr>
    </w:tblStylePr>
    <w:tblStylePr w:type="lastCol">
      <w:rPr>
        <w:b/>
        <w:bCs/>
      </w:rPr>
    </w:tblStylePr>
    <w:tblStylePr w:type="band1Vert">
      <w:tcPr>
        <w:shd w:val="clear" w:color="auto" w:fill="FCEBDD" w:themeFill="accent6" w:themeFillTint="33"/>
      </w:tcPr>
    </w:tblStylePr>
    <w:tblStylePr w:type="band1Horz">
      <w:tcPr>
        <w:shd w:val="clear" w:color="auto" w:fill="FCEBDD" w:themeFill="accent6" w:themeFillTint="33"/>
      </w:tcPr>
    </w:tblStylePr>
  </w:style>
  <w:style w:type="table" w:customStyle="1" w:styleId="376">
    <w:name w:val="List Table 7 Colorful"/>
    <w:basedOn w:val="87"/>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7">
    <w:name w:val="List Table 7 Colorful Accent 1"/>
    <w:basedOn w:val="87"/>
    <w:uiPriority w:val="52"/>
    <w:rPr>
      <w:color w:val="40628C" w:themeColor="accent1" w:themeShade="BF"/>
    </w:rPr>
    <w:tblStylePr w:type="firstRow">
      <w:rPr>
        <w:rFonts w:asciiTheme="majorHAnsi" w:hAnsiTheme="majorHAnsi" w:eastAsiaTheme="majorEastAsia" w:cstheme="majorBidi"/>
        <w:i/>
        <w:iCs/>
        <w:sz w:val="26"/>
      </w:rPr>
      <w:tcPr>
        <w:tcBorders>
          <w:bottom w:val="single" w:color="5C83B4"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C83B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C83B4"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C83B4" w:themeColor="accent1" w:sz="4" w:space="0"/>
        </w:tcBorders>
        <w:shd w:val="clear" w:color="auto" w:fill="FFFFFF" w:themeFill="background1"/>
      </w:tcPr>
    </w:tblStylePr>
    <w:tblStylePr w:type="band1Vert">
      <w:tcPr>
        <w:shd w:val="clear" w:color="auto" w:fill="DEE6EF" w:themeFill="accent1" w:themeFillTint="33"/>
      </w:tcPr>
    </w:tblStylePr>
    <w:tblStylePr w:type="band1Horz">
      <w:tcPr>
        <w:shd w:val="clear" w:color="auto" w:fill="DEE6EF"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8">
    <w:name w:val="List Table 7 Colorful Accent 2"/>
    <w:basedOn w:val="87"/>
    <w:uiPriority w:val="52"/>
    <w:rPr>
      <w:color w:val="953735" w:themeColor="accent2" w:themeShade="BF"/>
    </w:r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79">
    <w:name w:val="List Table 7 Colorful Accent 3"/>
    <w:basedOn w:val="87"/>
    <w:uiPriority w:val="52"/>
    <w:rPr>
      <w:color w:val="799540" w:themeColor="accent3" w:themeShade="BF"/>
    </w:rPr>
    <w:tblStylePr w:type="firstRow">
      <w:rPr>
        <w:rFonts w:asciiTheme="majorHAnsi" w:hAnsiTheme="majorHAnsi" w:eastAsiaTheme="majorEastAsia" w:cstheme="majorBidi"/>
        <w:i/>
        <w:iCs/>
        <w:sz w:val="26"/>
      </w:rPr>
      <w:tcPr>
        <w:tcBorders>
          <w:bottom w:val="single" w:color="9DBB61"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DBB6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DBB61"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DBB61" w:themeColor="accent3" w:sz="4" w:space="0"/>
        </w:tcBorders>
        <w:shd w:val="clear" w:color="auto" w:fill="FFFFFF" w:themeFill="background1"/>
      </w:tcPr>
    </w:tblStylePr>
    <w:tblStylePr w:type="band1Vert">
      <w:tcPr>
        <w:shd w:val="clear" w:color="auto" w:fill="EBF1DF" w:themeFill="accent3" w:themeFillTint="33"/>
      </w:tcPr>
    </w:tblStylePr>
    <w:tblStylePr w:type="band1Horz">
      <w:tcPr>
        <w:shd w:val="clear" w:color="auto" w:fill="EBF1DF"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0">
    <w:name w:val="List Table 7 Colorful Accent 4"/>
    <w:basedOn w:val="87"/>
    <w:uiPriority w:val="52"/>
    <w:rPr>
      <w:color w:val="604B79" w:themeColor="accent4" w:themeShade="BF"/>
    </w:rPr>
    <w:tblStylePr w:type="firstRow">
      <w:rPr>
        <w:rFonts w:asciiTheme="majorHAnsi" w:hAnsiTheme="majorHAnsi" w:eastAsiaTheme="majorEastAsia" w:cstheme="majorBidi"/>
        <w:i/>
        <w:iCs/>
        <w:sz w:val="26"/>
      </w:rPr>
      <w:tcPr>
        <w:tcBorders>
          <w:bottom w:val="single" w:color="8066A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6A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6A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6A0" w:themeColor="accent4" w:sz="4" w:space="0"/>
        </w:tcBorders>
        <w:shd w:val="clear" w:color="auto" w:fill="FFFFFF" w:themeFill="background1"/>
      </w:tcPr>
    </w:tblStylePr>
    <w:tblStylePr w:type="band1Vert">
      <w:tcPr>
        <w:shd w:val="clear" w:color="auto" w:fill="E5E0EB" w:themeFill="accent4" w:themeFillTint="33"/>
      </w:tcPr>
    </w:tblStylePr>
    <w:tblStylePr w:type="band1Horz">
      <w:tcPr>
        <w:shd w:val="clear" w:color="auto" w:fill="E5E0EB"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List Table 7 Colorful Accent 5"/>
    <w:basedOn w:val="87"/>
    <w:uiPriority w:val="52"/>
    <w:rPr>
      <w:color w:val="31859C" w:themeColor="accent5" w:themeShade="BF"/>
    </w:r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List Table 7 Colorful Accent 6"/>
    <w:basedOn w:val="87"/>
    <w:uiPriority w:val="52"/>
    <w:rPr>
      <w:color w:val="EA700E" w:themeColor="accent6" w:themeShade="BF"/>
    </w:rPr>
    <w:tblStylePr w:type="firstRow">
      <w:rPr>
        <w:rFonts w:asciiTheme="majorHAnsi" w:hAnsiTheme="majorHAnsi" w:eastAsiaTheme="majorEastAsia" w:cstheme="majorBidi"/>
        <w:i/>
        <w:iCs/>
        <w:sz w:val="26"/>
      </w:rPr>
      <w:tcPr>
        <w:tcBorders>
          <w:bottom w:val="single" w:color="F59D5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59D5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59D5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59D56" w:themeColor="accent6" w:sz="4" w:space="0"/>
        </w:tcBorders>
        <w:shd w:val="clear" w:color="auto" w:fill="FFFFFF" w:themeFill="background1"/>
      </w:tcPr>
    </w:tblStylePr>
    <w:tblStylePr w:type="band1Vert">
      <w:tcPr>
        <w:shd w:val="clear" w:color="auto" w:fill="FCEBDD" w:themeFill="accent6" w:themeFillTint="33"/>
      </w:tcPr>
    </w:tblStylePr>
    <w:tblStylePr w:type="band1Horz">
      <w:tcPr>
        <w:shd w:val="clear" w:color="auto" w:fill="FCEBDD"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83">
    <w:name w:val="Macro Text Char"/>
    <w:basedOn w:val="230"/>
    <w:link w:val="2"/>
    <w:semiHidden/>
    <w:uiPriority w:val="99"/>
    <w:rPr>
      <w:rFonts w:ascii="Consolas" w:hAnsi="Consolas"/>
      <w:szCs w:val="20"/>
    </w:rPr>
  </w:style>
  <w:style w:type="character" w:customStyle="1" w:styleId="384">
    <w:name w:val="Message Header Char"/>
    <w:basedOn w:val="230"/>
    <w:link w:val="78"/>
    <w:semiHidden/>
    <w:uiPriority w:val="99"/>
    <w:rPr>
      <w:rFonts w:asciiTheme="majorHAnsi" w:hAnsiTheme="majorHAnsi" w:eastAsiaTheme="majorEastAsia" w:cstheme="majorBidi"/>
      <w:sz w:val="24"/>
      <w:szCs w:val="24"/>
      <w:shd w:val="pct20" w:color="auto" w:fill="auto"/>
    </w:rPr>
  </w:style>
  <w:style w:type="paragraph" w:styleId="385">
    <w:name w:val="No Spacing"/>
    <w:semiHidden/>
    <w:unhideWhenUsed/>
    <w:uiPriority w:val="99"/>
    <w:rPr>
      <w:rFonts w:asciiTheme="minorHAnsi" w:hAnsiTheme="minorHAnsi" w:eastAsiaTheme="minorEastAsia" w:cstheme="minorHAnsi"/>
      <w:sz w:val="24"/>
      <w:szCs w:val="24"/>
      <w:lang w:val="en-US" w:eastAsia="en-US" w:bidi="ar-SA"/>
    </w:rPr>
  </w:style>
  <w:style w:type="character" w:customStyle="1" w:styleId="386">
    <w:name w:val="Note Heading Char"/>
    <w:basedOn w:val="230"/>
    <w:link w:val="16"/>
    <w:semiHidden/>
    <w:uiPriority w:val="99"/>
    <w:rPr>
      <w:sz w:val="24"/>
      <w:szCs w:val="24"/>
    </w:rPr>
  </w:style>
  <w:style w:type="table" w:customStyle="1" w:styleId="387">
    <w:name w:val="Plain Table 1"/>
    <w:basedOn w:val="87"/>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88">
    <w:name w:val="Plain Table 2"/>
    <w:basedOn w:val="87"/>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89">
    <w:name w:val="Plain Table 3"/>
    <w:basedOn w:val="87"/>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90">
    <w:name w:val="Plain Table 4"/>
    <w:basedOn w:val="87"/>
    <w:uiPriority w:val="44"/>
    <w:tblPr>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91">
    <w:name w:val="Plain Table 5"/>
    <w:basedOn w:val="87"/>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92">
    <w:name w:val="Plain Text Char"/>
    <w:basedOn w:val="230"/>
    <w:link w:val="44"/>
    <w:semiHidden/>
    <w:uiPriority w:val="99"/>
    <w:rPr>
      <w:rFonts w:ascii="Consolas" w:hAnsi="Consolas"/>
      <w:szCs w:val="21"/>
    </w:rPr>
  </w:style>
  <w:style w:type="character" w:customStyle="1" w:styleId="393">
    <w:name w:val="Salutation Char"/>
    <w:basedOn w:val="230"/>
    <w:link w:val="30"/>
    <w:semiHidden/>
    <w:uiPriority w:val="99"/>
    <w:rPr>
      <w:sz w:val="24"/>
      <w:szCs w:val="24"/>
    </w:rPr>
  </w:style>
  <w:style w:type="character" w:customStyle="1" w:styleId="394">
    <w:name w:val="Signature Char"/>
    <w:basedOn w:val="230"/>
    <w:link w:val="57"/>
    <w:semiHidden/>
    <w:uiPriority w:val="99"/>
    <w:rPr>
      <w:sz w:val="24"/>
      <w:szCs w:val="24"/>
    </w:rPr>
  </w:style>
  <w:style w:type="character" w:customStyle="1" w:styleId="395">
    <w:name w:val="Subtitle Char"/>
    <w:basedOn w:val="230"/>
    <w:link w:val="63"/>
    <w:semiHidden/>
    <w:uiPriority w:val="5"/>
    <w:rPr>
      <w:rFonts w:cstheme="minorBidi"/>
      <w:color w:val="595959" w:themeColor="text1" w:themeTint="A6"/>
      <w:spacing w:val="15"/>
      <w14:textFill>
        <w14:solidFill>
          <w14:schemeClr w14:val="tx1">
            <w14:lumMod w14:val="65000"/>
            <w14:lumOff w14:val="35000"/>
          </w14:schemeClr>
        </w14:solidFill>
      </w14:textFill>
    </w:rPr>
  </w:style>
  <w:style w:type="table" w:customStyle="1" w:styleId="396">
    <w:name w:val="Grid Table Light"/>
    <w:basedOn w:val="87"/>
    <w:uiPriority w:val="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15" w:type="dxa"/>
        <w:bottom w:w="43" w:type="dxa"/>
        <w:right w:w="115" w:type="dxa"/>
      </w:tblCellMar>
    </w:tblPr>
    <w:tblStylePr w:type="firstRow">
      <w:tcPr>
        <w:tcBorders>
          <w:top w:val="single" w:color="auto" w:sz="12" w:space="0"/>
          <w:left w:val="single" w:color="auto" w:sz="4" w:space="0"/>
          <w:bottom w:val="single" w:color="auto" w:sz="4" w:space="0"/>
          <w:right w:val="single" w:color="auto" w:sz="4" w:space="0"/>
          <w:insideH w:val="single" w:sz="4" w:space="0"/>
          <w:insideV w:val="single" w:sz="4" w:space="0"/>
          <w:tl2br w:val="nil"/>
          <w:tr2bl w:val="nil"/>
        </w:tcBorders>
      </w:tcPr>
    </w:tblStylePr>
  </w:style>
  <w:style w:type="character" w:customStyle="1" w:styleId="397">
    <w:name w:val="Title Char"/>
    <w:basedOn w:val="230"/>
    <w:link w:val="83"/>
    <w:uiPriority w:val="11"/>
    <w:rPr>
      <w:rFonts w:asciiTheme="majorHAnsi" w:hAnsiTheme="majorHAnsi" w:eastAsiaTheme="majorEastAsia" w:cstheme="majorBidi"/>
      <w:b/>
      <w:caps/>
      <w:color w:val="595959" w:themeColor="text1" w:themeTint="A6"/>
      <w:spacing w:val="-4"/>
      <w:sz w:val="40"/>
      <w:szCs w:val="56"/>
      <w14:textFill>
        <w14:solidFill>
          <w14:schemeClr w14:val="tx1">
            <w14:lumMod w14:val="65000"/>
            <w14:lumOff w14:val="35000"/>
          </w14:schemeClr>
        </w14:solidFill>
      </w14:textFill>
    </w:rPr>
  </w:style>
  <w:style w:type="paragraph" w:customStyle="1" w:styleId="398">
    <w:name w:val="TOC Heading"/>
    <w:basedOn w:val="3"/>
    <w:next w:val="1"/>
    <w:semiHidden/>
    <w:unhideWhenUsed/>
    <w:qFormat/>
    <w:uiPriority w:val="39"/>
    <w:pPr>
      <w:keepNext/>
      <w:keepLines/>
      <w:outlineLvl w:val="9"/>
    </w:pPr>
    <w:rPr>
      <w:rFonts w:eastAsiaTheme="majorEastAsia" w:cstheme="majorBidi"/>
      <w:szCs w:val="32"/>
    </w:rPr>
  </w:style>
  <w:style w:type="character" w:styleId="399">
    <w:name w:val="Placeholder Text"/>
    <w:basedOn w:val="230"/>
    <w:unhideWhenUsed/>
    <w:uiPriority w:val="99"/>
    <w:rPr>
      <w:color w:val="808080"/>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numbering.xml" Type="http://schemas.openxmlformats.org/officeDocument/2006/relationships/numbering"/>
<Relationship Id="rId5" Target="../customXml/item1.xml" Type="http://schemas.openxmlformats.org/officeDocument/2006/relationships/customXml"/>
<Relationship Id="rId6" Target="../customXml/item2.xml" Type="http://schemas.openxmlformats.org/officeDocument/2006/relationships/customXml"/>
<Relationship Id="rId7" Target="fontTable.xml" Type="http://schemas.openxmlformats.org/officeDocument/2006/relationships/fontTable"/>
<Relationship Id="rId8" Target="glossary/document.xml" Type="http://schemas.openxmlformats.org/officeDocument/2006/relationships/glossaryDocumen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6AA08327A843B9B0DAB23733AA76A7"/>
        <w:style w:val=""/>
        <w:category>
          <w:name w:val="General"/>
          <w:gallery w:val="placeholder"/>
        </w:category>
        <w:types>
          <w:type w:val="bbPlcHdr"/>
        </w:types>
        <w:behaviors>
          <w:behavior w:val="content"/>
        </w:behaviors>
        <w:description w:val=""/>
        <w:guid w:val="{7E71486B-DA38-4531-B580-8B5DE6A7B1C7}"/>
      </w:docPartPr>
      <w:docPartBody>
        <w:p w14:paraId="434776DE">
          <w:r>
            <w:t>Phone</w:t>
          </w:r>
        </w:p>
      </w:docPartBody>
    </w:docPart>
    <w:docPart>
      <w:docPartPr>
        <w:name w:val="05D9F6A9C397443BA2F61E9F4AB2D2F5"/>
        <w:style w:val=""/>
        <w:category>
          <w:name w:val="General"/>
          <w:gallery w:val="placeholder"/>
        </w:category>
        <w:types>
          <w:type w:val="bbPlcHdr"/>
        </w:types>
        <w:behaviors>
          <w:behavior w:val="content"/>
        </w:behaviors>
        <w:description w:val=""/>
        <w:guid w:val="{593B0929-A10C-42AF-8A4B-F592B1566C47}"/>
      </w:docPartPr>
      <w:docPartBody>
        <w:p w14:paraId="50CC5E8C">
          <w:r>
            <w:t>Fax</w:t>
          </w:r>
        </w:p>
      </w:docPartBody>
    </w:docPart>
    <w:docPart>
      <w:docPartPr>
        <w:name w:val="EC821B60E1844C4EAF3CEA57307A3063"/>
        <w:style w:val=""/>
        <w:category>
          <w:name w:val="General"/>
          <w:gallery w:val="placeholder"/>
        </w:category>
        <w:types>
          <w:type w:val="bbPlcHdr"/>
        </w:types>
        <w:behaviors>
          <w:behavior w:val="content"/>
        </w:behaviors>
        <w:description w:val=""/>
        <w:guid w:val="{C790CAE5-3A4F-4015-BAF9-295959848E43}"/>
      </w:docPartPr>
      <w:docPartBody>
        <w:p w14:paraId="52C579D1">
          <w:r>
            <w:t>Comments or special instructions:</w:t>
          </w:r>
        </w:p>
      </w:docPartBody>
    </w:docPart>
    <w:docPart>
      <w:docPartPr>
        <w:name w:val="5C88CE074DCD443492B8D6424C14A5D2"/>
        <w:style w:val=""/>
        <w:category>
          <w:name w:val="General"/>
          <w:gallery w:val="placeholder"/>
        </w:category>
        <w:types>
          <w:type w:val="bbPlcHdr"/>
        </w:types>
        <w:behaviors>
          <w:behavior w:val="content"/>
        </w:behaviors>
        <w:description w:val=""/>
        <w:guid w:val="{B021C004-CECA-4566-AAE3-174851C7337E}"/>
      </w:docPartPr>
      <w:docPartBody>
        <w:p w14:paraId="476E855A">
          <w:r>
            <w:t>SALESPERSON</w:t>
          </w:r>
        </w:p>
      </w:docPartBody>
    </w:docPart>
    <w:docPart>
      <w:docPartPr>
        <w:name w:val="F221937B9F864C80B6CFF12B4CF5DAFE"/>
        <w:style w:val=""/>
        <w:category>
          <w:name w:val="General"/>
          <w:gallery w:val="placeholder"/>
        </w:category>
        <w:types>
          <w:type w:val="bbPlcHdr"/>
        </w:types>
        <w:behaviors>
          <w:behavior w:val="content"/>
        </w:behaviors>
        <w:description w:val=""/>
        <w:guid w:val="{4CE4C1DC-C783-4783-B98F-10B709A35603}"/>
      </w:docPartPr>
      <w:docPartBody>
        <w:p w14:paraId="7006518B">
          <w:r>
            <w:t>P.O. NUMBER</w:t>
          </w:r>
        </w:p>
      </w:docPartBody>
    </w:docPart>
    <w:docPart>
      <w:docPartPr>
        <w:name w:val="73BEF47498324823B0CA9B92BC37F35E"/>
        <w:style w:val=""/>
        <w:category>
          <w:name w:val="General"/>
          <w:gallery w:val="placeholder"/>
        </w:category>
        <w:types>
          <w:type w:val="bbPlcHdr"/>
        </w:types>
        <w:behaviors>
          <w:behavior w:val="content"/>
        </w:behaviors>
        <w:description w:val=""/>
        <w:guid w:val="{B32A5F3A-6795-4699-8F55-72E773413F83}"/>
      </w:docPartPr>
      <w:docPartBody>
        <w:p w14:paraId="7D00ED3F">
          <w:r>
            <w:t>REQUISITIONER</w:t>
          </w:r>
        </w:p>
      </w:docPartBody>
    </w:docPart>
    <w:docPart>
      <w:docPartPr>
        <w:name w:val="6387D8947A954BBF937F1DB39CCE5835"/>
        <w:style w:val=""/>
        <w:category>
          <w:name w:val="General"/>
          <w:gallery w:val="placeholder"/>
        </w:category>
        <w:types>
          <w:type w:val="bbPlcHdr"/>
        </w:types>
        <w:behaviors>
          <w:behavior w:val="content"/>
        </w:behaviors>
        <w:description w:val=""/>
        <w:guid w:val="{7A09ADE8-D600-434B-945C-9D16BDF97CA9}"/>
      </w:docPartPr>
      <w:docPartBody>
        <w:p w14:paraId="1CAD685B">
          <w:r>
            <w:t>SHIPPED VIA</w:t>
          </w:r>
        </w:p>
      </w:docPartBody>
    </w:docPart>
    <w:docPart>
      <w:docPartPr>
        <w:name w:val="4263713C80E64674B575694C11B23522"/>
        <w:style w:val=""/>
        <w:category>
          <w:name w:val="General"/>
          <w:gallery w:val="placeholder"/>
        </w:category>
        <w:types>
          <w:type w:val="bbPlcHdr"/>
        </w:types>
        <w:behaviors>
          <w:behavior w:val="content"/>
        </w:behaviors>
        <w:description w:val=""/>
        <w:guid w:val="{681D0588-FAFF-4EDD-BDAE-FEAA8EC916FE}"/>
      </w:docPartPr>
      <w:docPartBody>
        <w:p w14:paraId="1095A0B2">
          <w:r>
            <w:t>F.O.B. POINT</w:t>
          </w:r>
        </w:p>
      </w:docPartBody>
    </w:docPart>
    <w:docPart>
      <w:docPartPr>
        <w:name w:val="83EFDDCD15CB46EF9F2CE445FC3B2C95"/>
        <w:style w:val=""/>
        <w:category>
          <w:name w:val="General"/>
          <w:gallery w:val="placeholder"/>
        </w:category>
        <w:types>
          <w:type w:val="bbPlcHdr"/>
        </w:types>
        <w:behaviors>
          <w:behavior w:val="content"/>
        </w:behaviors>
        <w:description w:val=""/>
        <w:guid w:val="{F37A29FD-17F5-498C-B36E-EBA83A9F20B2}"/>
      </w:docPartPr>
      <w:docPartBody>
        <w:p w14:paraId="09D6908D">
          <w:r>
            <w:t>TERMS</w:t>
          </w:r>
        </w:p>
      </w:docPartBody>
    </w:docPart>
    <w:docPart>
      <w:docPartPr>
        <w:name w:val="E7CDB71DF4F540D5BA0B3516764C03A0"/>
        <w:style w:val=""/>
        <w:category>
          <w:name w:val="General"/>
          <w:gallery w:val="placeholder"/>
        </w:category>
        <w:types>
          <w:type w:val="bbPlcHdr"/>
        </w:types>
        <w:behaviors>
          <w:behavior w:val="content"/>
        </w:behaviors>
        <w:description w:val=""/>
        <w:guid w:val="{18EA37AC-3E48-4F50-8C88-9719031956C9}"/>
      </w:docPartPr>
      <w:docPartBody>
        <w:p w14:paraId="342476BD">
          <w:r>
            <w:t>Due on receipt</w:t>
          </w:r>
        </w:p>
      </w:docPartBody>
    </w:docPart>
    <w:docPart>
      <w:docPartPr>
        <w:name w:val="528447122A54484096343C1B3DCEF6F7"/>
        <w:style w:val=""/>
        <w:category>
          <w:name w:val="General"/>
          <w:gallery w:val="placeholder"/>
        </w:category>
        <w:types>
          <w:type w:val="bbPlcHdr"/>
        </w:types>
        <w:behaviors>
          <w:behavior w:val="content"/>
        </w:behaviors>
        <w:description w:val=""/>
        <w:guid w:val="{2A98868E-7ECC-4A61-B85F-529C32D4CF91}"/>
      </w:docPartPr>
      <w:docPartBody>
        <w:p w14:paraId="5DEE0B7B">
          <w:r>
            <w:t>QUANTITY</w:t>
          </w:r>
        </w:p>
      </w:docPartBody>
    </w:docPart>
    <w:docPart>
      <w:docPartPr>
        <w:name w:val="0B5DEA16DA7241E88E1C3A8406CA71BE"/>
        <w:style w:val=""/>
        <w:category>
          <w:name w:val="General"/>
          <w:gallery w:val="placeholder"/>
        </w:category>
        <w:types>
          <w:type w:val="bbPlcHdr"/>
        </w:types>
        <w:behaviors>
          <w:behavior w:val="content"/>
        </w:behaviors>
        <w:description w:val=""/>
        <w:guid w:val="{EC448644-8D6E-4CD5-95E3-2BAF0B1116C8}"/>
      </w:docPartPr>
      <w:docPartBody>
        <w:p w14:paraId="3BDD209F">
          <w:r>
            <w:t>DESCRIPTION</w:t>
          </w:r>
        </w:p>
      </w:docPartBody>
    </w:docPart>
    <w:docPart>
      <w:docPartPr>
        <w:name w:val="CD0E58B4278640B0B5CDC4E7C4CB905B"/>
        <w:style w:val=""/>
        <w:category>
          <w:name w:val="General"/>
          <w:gallery w:val="placeholder"/>
        </w:category>
        <w:types>
          <w:type w:val="bbPlcHdr"/>
        </w:types>
        <w:behaviors>
          <w:behavior w:val="content"/>
        </w:behaviors>
        <w:description w:val=""/>
        <w:guid w:val="{8AA7B205-7C92-44D2-91C6-D01D7A08EACA}"/>
      </w:docPartPr>
      <w:docPartBody>
        <w:p w14:paraId="7B040A0B">
          <w:r>
            <w:t>UNIT PRICE</w:t>
          </w:r>
        </w:p>
      </w:docPartBody>
    </w:docPart>
    <w:docPart>
      <w:docPartPr>
        <w:name w:val="34CCB4A8BB36419884DA678D98B93F77"/>
        <w:style w:val=""/>
        <w:category>
          <w:name w:val="General"/>
          <w:gallery w:val="placeholder"/>
        </w:category>
        <w:types>
          <w:type w:val="bbPlcHdr"/>
        </w:types>
        <w:behaviors>
          <w:behavior w:val="content"/>
        </w:behaviors>
        <w:description w:val=""/>
        <w:guid w:val="{A48CDC86-043F-415E-A40D-C29D94E92691}"/>
      </w:docPartPr>
      <w:docPartBody>
        <w:p w14:paraId="1EB95414">
          <w:r>
            <w:t>TOTAL</w:t>
          </w:r>
        </w:p>
      </w:docPartBody>
    </w:docPart>
    <w:docPart>
      <w:docPartPr>
        <w:name w:val="C86753B3B5524FEBB742D10E683249CB"/>
        <w:style w:val=""/>
        <w:category>
          <w:name w:val="General"/>
          <w:gallery w:val="placeholder"/>
        </w:category>
        <w:types>
          <w:type w:val="bbPlcHdr"/>
        </w:types>
        <w:behaviors>
          <w:behavior w:val="content"/>
        </w:behaviors>
        <w:description w:val=""/>
        <w:guid w:val="{C56EAF73-F0FB-486E-A2A6-4342E58FB315}"/>
      </w:docPartPr>
      <w:docPartBody>
        <w:p w14:paraId="01F1FC63">
          <w:pPr>
            <w:pStyle w:val="14"/>
          </w:pPr>
          <w:r>
            <w:t>Bill To:</w:t>
          </w:r>
        </w:p>
      </w:docPartBody>
    </w:docPart>
    <w:docPart>
      <w:docPartPr>
        <w:name w:val="9DC3323CE57C4C6E98CDDA785FA9FC31"/>
        <w:style w:val=""/>
        <w:category>
          <w:name w:val="General"/>
          <w:gallery w:val="placeholder"/>
        </w:category>
        <w:types>
          <w:type w:val="bbPlcHdr"/>
        </w:types>
        <w:behaviors>
          <w:behavior w:val="content"/>
        </w:behaviors>
        <w:description w:val=""/>
        <w:guid w:val="{6EAA9867-2DEB-4F28-812C-5EAF9A383DC6}"/>
      </w:docPartPr>
      <w:docPartBody>
        <w:p w14:paraId="1CCF26AD">
          <w:pPr>
            <w:pStyle w:val="20"/>
          </w:pPr>
          <w:r>
            <w:t>Ship To:</w:t>
          </w:r>
        </w:p>
      </w:docPartBody>
    </w:docPart>
    <w:docPart>
      <w:docPartPr>
        <w:name w:val="84936EE6713A4BFF9AA0711A0575FFDD"/>
        <w:style w:val=""/>
        <w:category>
          <w:name w:val="General"/>
          <w:gallery w:val="placeholder"/>
        </w:category>
        <w:types>
          <w:type w:val="bbPlcHdr"/>
        </w:types>
        <w:behaviors>
          <w:behavior w:val="content"/>
        </w:behaviors>
        <w:description w:val=""/>
        <w:guid w:val="{1F2B5C4C-9F77-476D-BA86-556810546324}"/>
      </w:docPartPr>
      <w:docPartBody>
        <w:p w14:paraId="0F2BA623">
          <w:pPr>
            <w:pStyle w:val="5"/>
          </w:pPr>
          <w:r>
            <w:t>SUBTOTAL</w:t>
          </w:r>
        </w:p>
      </w:docPartBody>
    </w:docPart>
    <w:docPart>
      <w:docPartPr>
        <w:name w:val="90C35EF3B93541998C0C556C379F07D8"/>
        <w:style w:val=""/>
        <w:category>
          <w:name w:val="General"/>
          <w:gallery w:val="placeholder"/>
        </w:category>
        <w:types>
          <w:type w:val="bbPlcHdr"/>
        </w:types>
        <w:behaviors>
          <w:behavior w:val="content"/>
        </w:behaviors>
        <w:description w:val=""/>
        <w:guid w:val="{999E95EC-DFAA-40AB-AC5E-D6FAB2A58CED}"/>
      </w:docPartPr>
      <w:docPartBody>
        <w:p w14:paraId="65628446">
          <w:pPr>
            <w:pStyle w:val="6"/>
          </w:pPr>
          <w:r>
            <w:t>SALES TAX</w:t>
          </w:r>
        </w:p>
      </w:docPartBody>
    </w:docPart>
    <w:docPart>
      <w:docPartPr>
        <w:name w:val="0870485CABAA4014BDFEAE6F6ADAB816"/>
        <w:style w:val=""/>
        <w:category>
          <w:name w:val="General"/>
          <w:gallery w:val="placeholder"/>
        </w:category>
        <w:types>
          <w:type w:val="bbPlcHdr"/>
        </w:types>
        <w:behaviors>
          <w:behavior w:val="content"/>
        </w:behaviors>
        <w:description w:val=""/>
        <w:guid w:val="{DF4F2130-9F42-4557-9F15-5F907D44B371}"/>
      </w:docPartPr>
      <w:docPartBody>
        <w:p w14:paraId="364CECA5">
          <w:pPr>
            <w:pStyle w:val="7"/>
          </w:pPr>
          <w:r>
            <w:t>SHIPPING &amp; HANDLING</w:t>
          </w:r>
        </w:p>
      </w:docPartBody>
    </w:docPart>
    <w:docPart>
      <w:docPartPr>
        <w:name w:val="B8948C7AE514405AAF95482DF5F9210A"/>
        <w:style w:val=""/>
        <w:category>
          <w:name w:val="General"/>
          <w:gallery w:val="placeholder"/>
        </w:category>
        <w:types>
          <w:type w:val="bbPlcHdr"/>
        </w:types>
        <w:behaviors>
          <w:behavior w:val="content"/>
        </w:behaviors>
        <w:description w:val=""/>
        <w:guid w:val="{8299AFF1-87B9-4333-911E-D5CF5DC0FB32}"/>
      </w:docPartPr>
      <w:docPartBody>
        <w:p w14:paraId="67891FE5">
          <w:pPr>
            <w:pStyle w:val="8"/>
          </w:pPr>
          <w:r>
            <w:t>TOTAL DUE</w:t>
          </w:r>
        </w:p>
      </w:docPartBody>
    </w:docPart>
    <w:docPart>
      <w:docPartPr>
        <w:name w:val="7DF303C17480469C933A1C3640671110"/>
        <w:style w:val=""/>
        <w:category>
          <w:name w:val="General"/>
          <w:gallery w:val="placeholder"/>
        </w:category>
        <w:types>
          <w:type w:val="bbPlcHdr"/>
        </w:types>
        <w:behaviors>
          <w:behavior w:val="content"/>
        </w:behaviors>
        <w:description w:val=""/>
        <w:guid w:val="{EF03D8B4-5298-49AE-AAAB-A8B8F6C389E1}"/>
      </w:docPartPr>
      <w:docPartBody>
        <w:p w14:paraId="6C41CB92">
          <w:pPr>
            <w:pStyle w:val="26"/>
          </w:pPr>
          <w:r>
            <w:t>Make all checks payable to</w:t>
          </w:r>
        </w:p>
      </w:docPartBody>
    </w:docPart>
    <w:docPart>
      <w:docPartPr>
        <w:name w:val="63EAD636F65148C6B65B66D764AA8E9F"/>
        <w:style w:val=""/>
        <w:category>
          <w:name w:val="General"/>
          <w:gallery w:val="placeholder"/>
        </w:category>
        <w:types>
          <w:type w:val="bbPlcHdr"/>
        </w:types>
        <w:behaviors>
          <w:behavior w:val="content"/>
        </w:behaviors>
        <w:description w:val=""/>
        <w:guid w:val="{51332B8D-EC0D-4A07-83CE-D8413B11E8B9}"/>
      </w:docPartPr>
      <w:docPartBody>
        <w:p w14:paraId="249229C5">
          <w:pPr>
            <w:pStyle w:val="28"/>
          </w:pPr>
          <w:r>
            <w:t>If you have any questions concerning this invoice,</w:t>
          </w:r>
        </w:p>
      </w:docPartBody>
    </w:docPart>
    <w:docPart>
      <w:docPartPr>
        <w:name w:val="346E6BA605BC413E80A396EE25BABB11"/>
        <w:style w:val=""/>
        <w:category>
          <w:name w:val="General"/>
          <w:gallery w:val="placeholder"/>
        </w:category>
        <w:types>
          <w:type w:val="bbPlcHdr"/>
        </w:types>
        <w:behaviors>
          <w:behavior w:val="content"/>
        </w:behaviors>
        <w:description w:val=""/>
        <w:guid w:val="{63CA6C0A-8D28-4BD1-9F09-1C90D08472F3}"/>
      </w:docPartPr>
      <w:docPartBody>
        <w:p w14:paraId="497AF1B1">
          <w:pPr>
            <w:pStyle w:val="29"/>
          </w:pPr>
          <w:r>
            <w:t>contact:</w:t>
          </w:r>
        </w:p>
      </w:docPartBody>
    </w:docPart>
    <w:docPart>
      <w:docPartPr>
        <w:name w:val="83FD3CDE28094B449725A34A8BBBDE27"/>
        <w:style w:val=""/>
        <w:category>
          <w:name w:val="General"/>
          <w:gallery w:val="placeholder"/>
        </w:category>
        <w:types>
          <w:type w:val="bbPlcHdr"/>
        </w:types>
        <w:behaviors>
          <w:behavior w:val="content"/>
        </w:behaviors>
        <w:description w:val=""/>
        <w:guid w:val="{B2A5D73D-C496-480E-92B9-891DF59500E1}"/>
      </w:docPartPr>
      <w:docPartBody>
        <w:p w14:paraId="48B77460">
          <w:pPr>
            <w:pStyle w:val="30"/>
          </w:pPr>
          <w:r>
            <w:t>at</w:t>
          </w:r>
        </w:p>
      </w:docPartBody>
    </w:docPart>
    <w:docPart>
      <w:docPartPr>
        <w:name w:val="600752A68AE64B89AD92F301B8843176"/>
        <w:style w:val=""/>
        <w:category>
          <w:name w:val="General"/>
          <w:gallery w:val="placeholder"/>
        </w:category>
        <w:types>
          <w:type w:val="bbPlcHdr"/>
        </w:types>
        <w:behaviors>
          <w:behavior w:val="content"/>
        </w:behaviors>
        <w:description w:val=""/>
        <w:guid w:val="{53037B1D-A777-44E1-B0F8-07DF1F599647}"/>
      </w:docPartPr>
      <w:docPartBody>
        <w:p w14:paraId="72A8BA98">
          <w:pPr>
            <w:pStyle w:val="9"/>
          </w:pPr>
          <w:r>
            <w:t>Thank you for your business!</w:t>
          </w:r>
        </w:p>
      </w:docPartBody>
    </w:docPart>
    <w:docPart>
      <w:docPartPr>
        <w:name w:val="FB60085E5B684991BD34441B78E954D9"/>
        <w:style w:val=""/>
        <w:category>
          <w:name w:val="General"/>
          <w:gallery w:val="placeholder"/>
        </w:category>
        <w:types>
          <w:type w:val="bbPlcHdr"/>
        </w:types>
        <w:behaviors>
          <w:behavior w:val="content"/>
        </w:behaviors>
        <w:description w:val=""/>
        <w:guid w:val="{7DC5AF11-04B9-4943-8449-3066AE592C82}"/>
      </w:docPartPr>
      <w:docPartBody>
        <w:p w14:paraId="3E2D0239">
          <w:pPr>
            <w:pStyle w:val="10"/>
          </w:pPr>
          <w:r>
            <w:t>INVOICE</w:t>
          </w:r>
        </w:p>
      </w:docPartBody>
    </w:docPart>
    <w:docPart>
      <w:docPartPr>
        <w:name w:val="B9EED64D7E9249B589B127078ECA94D6"/>
        <w:style w:val=""/>
        <w:category>
          <w:name w:val="General"/>
          <w:gallery w:val="placeholder"/>
        </w:category>
        <w:types>
          <w:type w:val="bbPlcHdr"/>
        </w:types>
        <w:behaviors>
          <w:behavior w:val="content"/>
        </w:behaviors>
        <w:description w:val=""/>
        <w:guid w:val="{4F9C4D65-0776-4E48-8510-53763408D364}"/>
      </w:docPartPr>
      <w:docPartBody>
        <w:p w14:paraId="6194BE72">
          <w:pPr>
            <w:pStyle w:val="11"/>
          </w:pPr>
          <w:r>
            <w:t>Invoice</w:t>
          </w:r>
        </w:p>
      </w:docPartBody>
    </w:docPart>
    <w:docPart>
      <w:docPartPr>
        <w:name w:val="DAFAF46FD7DC45D398CA43388DBE33D1"/>
        <w:style w:val=""/>
        <w:category>
          <w:name w:val="General"/>
          <w:gallery w:val="placeholder"/>
        </w:category>
        <w:types>
          <w:type w:val="bbPlcHdr"/>
        </w:types>
        <w:behaviors>
          <w:behavior w:val="content"/>
        </w:behaviors>
        <w:description w:val=""/>
        <w:guid w:val="{1BD296EA-E50C-4737-A36F-F9480794C789}"/>
      </w:docPartPr>
      <w:docPartBody>
        <w:p w14:paraId="3F4BE543">
          <w:pPr>
            <w:pStyle w:val="12"/>
          </w:pPr>
          <w:r>
            <w:t>#100</w:t>
          </w:r>
        </w:p>
      </w:docPartBody>
    </w:docPart>
    <w:docPart>
      <w:docPartPr>
        <w:name w:val="B39299234473425A9EBBBD06DA215CDC"/>
        <w:style w:val=""/>
        <w:category>
          <w:name w:val="General"/>
          <w:gallery w:val="placeholder"/>
        </w:category>
        <w:types>
          <w:type w:val="bbPlcHdr"/>
        </w:types>
        <w:behaviors>
          <w:behavior w:val="content"/>
        </w:behaviors>
        <w:description w:val=""/>
        <w:guid w:val="{CB0E3BBA-F82F-4313-BE5D-2976A03DDC12}"/>
      </w:docPartPr>
      <w:docPartBody>
        <w:p w14:paraId="4D58BDF5">
          <w:pPr>
            <w:pStyle w:val="13"/>
          </w:pPr>
          <w:r>
            <w:t>Date</w:t>
          </w:r>
        </w:p>
      </w:docPartBody>
    </w:docPart>
    <w:docPart>
      <w:docPartPr>
        <w:name w:val="DefaultPlaceholder_-1854013440"/>
        <w:style w:val=""/>
        <w:category>
          <w:name w:val="General"/>
          <w:gallery w:val="placeholder"/>
        </w:category>
        <w:types>
          <w:type w:val="bbPlcHdr"/>
        </w:types>
        <w:behaviors>
          <w:behavior w:val="content"/>
        </w:behaviors>
        <w:description w:val=""/>
        <w:guid w:val="{85D12201-E32A-45DC-95F2-089F662CFA8A}"/>
      </w:docPartPr>
      <w:docPartBody>
        <w:p w14:paraId="0B7864FE">
          <w:r>
            <w:rPr>
              <w:rStyle w:val="4"/>
            </w:rPr>
            <w:t>Click or tap here to enter text.</w:t>
          </w:r>
        </w:p>
      </w:docPartBody>
    </w:docPart>
    <w:docPart>
      <w:docPartPr>
        <w:name w:val="0E3295E685754B8EBFCE2BC0E0949DFC"/>
        <w:style w:val=""/>
        <w:category>
          <w:name w:val="General"/>
          <w:gallery w:val="placeholder"/>
        </w:category>
        <w:types>
          <w:type w:val="bbPlcHdr"/>
        </w:types>
        <w:behaviors>
          <w:behavior w:val="content"/>
        </w:behaviors>
        <w:description w:val=""/>
        <w:guid w:val="{A22F21BC-CA44-44ED-8140-FC23F51E60F3}"/>
      </w:docPartPr>
      <w:docPartBody>
        <w:p w14:paraId="170F9F01">
          <w:pPr>
            <w:pStyle w:val="15"/>
          </w:pPr>
          <w:r>
            <w:t>Mollie Grau</w:t>
          </w:r>
        </w:p>
      </w:docPartBody>
    </w:docPart>
    <w:docPart>
      <w:docPartPr>
        <w:name w:val="7A81578EC69C4C9AA3213A219CBCEB8C"/>
        <w:style w:val=""/>
        <w:category>
          <w:name w:val="General"/>
          <w:gallery w:val="placeholder"/>
        </w:category>
        <w:types>
          <w:type w:val="bbPlcHdr"/>
        </w:types>
        <w:behaviors>
          <w:behavior w:val="content"/>
        </w:behaviors>
        <w:description w:val=""/>
        <w:guid w:val="{97B9EDED-24B6-49D3-A65A-A984E2889DE3}"/>
      </w:docPartPr>
      <w:docPartBody>
        <w:p w14:paraId="210CD4E2">
          <w:r>
            <w:t>Earthenware for everyone</w:t>
          </w:r>
        </w:p>
      </w:docPartBody>
    </w:docPart>
    <w:docPart>
      <w:docPartPr>
        <w:name w:val="465E1B27C7FA4B24A6CCDE811D2912BB"/>
        <w:style w:val=""/>
        <w:category>
          <w:name w:val="General"/>
          <w:gallery w:val="placeholder"/>
        </w:category>
        <w:types>
          <w:type w:val="bbPlcHdr"/>
        </w:types>
        <w:behaviors>
          <w:behavior w:val="content"/>
        </w:behaviors>
        <w:description w:val=""/>
        <w:guid w:val="{28377E61-A933-4535-AB3B-B461FE834D5F}"/>
      </w:docPartPr>
      <w:docPartBody>
        <w:p w14:paraId="1125B991">
          <w:pPr>
            <w:pStyle w:val="21"/>
          </w:pPr>
          <w:r>
            <w:t>Mollie Grau</w:t>
          </w:r>
        </w:p>
      </w:docPartBody>
    </w:docPart>
    <w:docPart>
      <w:docPartPr>
        <w:name w:val="BE13C51386BC4371827A1E46FF646C05"/>
        <w:style w:val=""/>
        <w:category>
          <w:name w:val="General"/>
          <w:gallery w:val="placeholder"/>
        </w:category>
        <w:types>
          <w:type w:val="bbPlcHdr"/>
        </w:types>
        <w:behaviors>
          <w:behavior w:val="content"/>
        </w:behaviors>
        <w:description w:val=""/>
        <w:guid w:val="{EEE37B00-6280-4843-9C1A-95ED3CA46C3E}"/>
      </w:docPartPr>
      <w:docPartBody>
        <w:p w14:paraId="08596DC3">
          <w:pPr>
            <w:pStyle w:val="22"/>
          </w:pPr>
          <w:r>
            <w:t>Perfect Places Interior Design</w:t>
          </w:r>
        </w:p>
      </w:docPartBody>
    </w:docPart>
    <w:docPart>
      <w:docPartPr>
        <w:name w:val="936214D1489A4E73B50510013944A276"/>
        <w:style w:val=""/>
        <w:category>
          <w:name w:val="General"/>
          <w:gallery w:val="placeholder"/>
        </w:category>
        <w:types>
          <w:type w:val="bbPlcHdr"/>
        </w:types>
        <w:behaviors>
          <w:behavior w:val="content"/>
        </w:behaviors>
        <w:description w:val=""/>
        <w:guid w:val="{BEA7DC80-3357-46C5-A783-96CCA00D135E}"/>
      </w:docPartPr>
      <w:docPartBody>
        <w:p w14:paraId="620018DC">
          <w:pPr>
            <w:pStyle w:val="23"/>
          </w:pPr>
          <w:r>
            <w:t>210 Stars Avenue</w:t>
          </w:r>
        </w:p>
      </w:docPartBody>
    </w:docPart>
    <w:docPart>
      <w:docPartPr>
        <w:name w:val="CA301EF9C6A847FEA2107940869DCA94"/>
        <w:style w:val=""/>
        <w:category>
          <w:name w:val="General"/>
          <w:gallery w:val="placeholder"/>
        </w:category>
        <w:types>
          <w:type w:val="bbPlcHdr"/>
        </w:types>
        <w:behaviors>
          <w:behavior w:val="content"/>
        </w:behaviors>
        <w:description w:val=""/>
        <w:guid w:val="{0AEF8082-3B44-47F5-B9ED-380CE9F5D3E3}"/>
      </w:docPartPr>
      <w:docPartBody>
        <w:p w14:paraId="3CC70FE9">
          <w:pPr>
            <w:pStyle w:val="24"/>
          </w:pPr>
          <w:r>
            <w:t>Berkeley, CA 78910</w:t>
          </w:r>
        </w:p>
      </w:docPartBody>
    </w:docPart>
    <w:docPart>
      <w:docPartPr>
        <w:name w:val="283F24FF838B4F95B166E65F37DFD035"/>
        <w:style w:val=""/>
        <w:category>
          <w:name w:val="General"/>
          <w:gallery w:val="placeholder"/>
        </w:category>
        <w:types>
          <w:type w:val="bbPlcHdr"/>
        </w:types>
        <w:behaviors>
          <w:behavior w:val="content"/>
        </w:behaviors>
        <w:description w:val=""/>
        <w:guid w:val="{6BA5FEDD-5508-4FF0-81E2-9D8CB98F759D}"/>
      </w:docPartPr>
      <w:docPartBody>
        <w:p w14:paraId="5F4D34F8">
          <w:pPr>
            <w:pStyle w:val="25"/>
          </w:pPr>
          <w:r>
            <w:t>(123) 987-6543</w:t>
          </w:r>
        </w:p>
      </w:docPartBody>
    </w:docPart>
    <w:docPart>
      <w:docPartPr>
        <w:name w:val="BA3DD1C7292D4DDC9DC5FF0A43CE30AE"/>
        <w:style w:val=""/>
        <w:category>
          <w:name w:val="General"/>
          <w:gallery w:val="placeholder"/>
        </w:category>
        <w:types>
          <w:type w:val="bbPlcHdr"/>
        </w:types>
        <w:behaviors>
          <w:behavior w:val="content"/>
        </w:behaviors>
        <w:description w:val=""/>
        <w:guid w:val="{C86F6CEC-0D0E-4E44-8594-F9EA784A4D86}"/>
      </w:docPartPr>
      <w:docPartBody>
        <w:p w14:paraId="640B5348">
          <w:r>
            <w:t>Shipment contains fragile goods</w:t>
          </w:r>
        </w:p>
      </w:docPartBody>
    </w:docPart>
    <w:docPart>
      <w:docPartPr>
        <w:name w:val="A75BE8178372407E8D3F6C1F18591432"/>
        <w:style w:val=""/>
        <w:category>
          <w:name w:val="General"/>
          <w:gallery w:val="placeholder"/>
        </w:category>
        <w:types>
          <w:type w:val="bbPlcHdr"/>
        </w:types>
        <w:behaviors>
          <w:behavior w:val="content"/>
        </w:behaviors>
        <w:description w:val=""/>
        <w:guid w:val="{19D68F4C-7B56-441D-AC9E-39B27EE6446F}"/>
      </w:docPartPr>
      <w:docPartBody>
        <w:p w14:paraId="5A83C4ED">
          <w:r>
            <w:t>Suman</w:t>
          </w:r>
        </w:p>
      </w:docPartBody>
    </w:docPart>
    <w:docPart>
      <w:docPartPr>
        <w:name w:val="4DB205F7CF9F49E3B0AF276C1BFA3890"/>
        <w:style w:val=""/>
        <w:category>
          <w:name w:val="General"/>
          <w:gallery w:val="placeholder"/>
        </w:category>
        <w:types>
          <w:type w:val="bbPlcHdr"/>
        </w:types>
        <w:behaviors>
          <w:behavior w:val="content"/>
        </w:behaviors>
        <w:description w:val=""/>
        <w:guid w:val="{4E89005C-3B49-4636-83C1-D0BAB24B7AE5}"/>
      </w:docPartPr>
      <w:docPartBody>
        <w:p w14:paraId="030E20EA">
          <w:r>
            <w:t>143</w:t>
          </w:r>
        </w:p>
      </w:docPartBody>
    </w:docPart>
    <w:docPart>
      <w:docPartPr>
        <w:name w:val="4BA918495A8C4CA9AFF509EE43494588"/>
        <w:style w:val=""/>
        <w:category>
          <w:name w:val="General"/>
          <w:gallery w:val="placeholder"/>
        </w:category>
        <w:types>
          <w:type w:val="bbPlcHdr"/>
        </w:types>
        <w:behaviors>
          <w:behavior w:val="content"/>
        </w:behaviors>
        <w:description w:val=""/>
        <w:guid w:val="{FFDC4438-A2F9-4511-BEE4-4255A945EFA6}"/>
      </w:docPartPr>
      <w:docPartBody>
        <w:p w14:paraId="030BD961">
          <w:r>
            <w:t>Nathan Rigby</w:t>
          </w:r>
        </w:p>
      </w:docPartBody>
    </w:docPart>
    <w:docPart>
      <w:docPartPr>
        <w:name w:val="D4B2A6DBCC684225A575C57BE9CF8D3E"/>
        <w:style w:val=""/>
        <w:category>
          <w:name w:val="General"/>
          <w:gallery w:val="placeholder"/>
        </w:category>
        <w:types>
          <w:type w:val="bbPlcHdr"/>
        </w:types>
        <w:behaviors>
          <w:behavior w:val="content"/>
        </w:behaviors>
        <w:description w:val=""/>
        <w:guid w:val="{659E7DA0-796A-452B-B64D-E82DBC647B20}"/>
      </w:docPartPr>
      <w:docPartBody>
        <w:p w14:paraId="7ED965B6">
          <w:r>
            <w:t>Express air</w:t>
          </w:r>
        </w:p>
      </w:docPartBody>
    </w:docPart>
    <w:docPart>
      <w:docPartPr>
        <w:name w:val="B45EA10A1E7F4C9B90E401591C799EFB"/>
        <w:style w:val=""/>
        <w:category>
          <w:name w:val="General"/>
          <w:gallery w:val="placeholder"/>
        </w:category>
        <w:types>
          <w:type w:val="bbPlcHdr"/>
        </w:types>
        <w:behaviors>
          <w:behavior w:val="content"/>
        </w:behaviors>
        <w:description w:val=""/>
        <w:guid w:val="{5469A6FE-82B5-4448-9EAE-241B57128F95}"/>
      </w:docPartPr>
      <w:docPartBody>
        <w:p w14:paraId="42C89BE0">
          <w:r>
            <w:t>Warehouse</w:t>
          </w:r>
        </w:p>
      </w:docPartBody>
    </w:docPart>
    <w:docPart>
      <w:docPartPr>
        <w:name w:val="4B5676977D1947D5993C1C9D8A1EFED6"/>
        <w:style w:val=""/>
        <w:category>
          <w:name w:val="General"/>
          <w:gallery w:val="placeholder"/>
        </w:category>
        <w:types>
          <w:type w:val="bbPlcHdr"/>
        </w:types>
        <w:behaviors>
          <w:behavior w:val="content"/>
        </w:behaviors>
        <w:description w:val=""/>
        <w:guid w:val="{93F99905-D521-447C-812C-188282189B93}"/>
      </w:docPartPr>
      <w:docPartBody>
        <w:p w14:paraId="3D30DC2D">
          <w:r>
            <w:t>100</w:t>
          </w:r>
        </w:p>
      </w:docPartBody>
    </w:docPart>
    <w:docPart>
      <w:docPartPr>
        <w:name w:val="0A7FD8618223419795ABC35B658A4DB3"/>
        <w:style w:val=""/>
        <w:category>
          <w:name w:val="General"/>
          <w:gallery w:val="placeholder"/>
        </w:category>
        <w:types>
          <w:type w:val="bbPlcHdr"/>
        </w:types>
        <w:behaviors>
          <w:behavior w:val="content"/>
        </w:behaviors>
        <w:description w:val=""/>
        <w:guid w:val="{358DDA47-50B3-449E-95EE-B98FE7A27041}"/>
      </w:docPartPr>
      <w:docPartBody>
        <w:p w14:paraId="7E132B59">
          <w:r>
            <w:t>Decorative clay pottery (LG)</w:t>
          </w:r>
        </w:p>
      </w:docPartBody>
    </w:docPart>
    <w:docPart>
      <w:docPartPr>
        <w:name w:val="1BD4A6226DB94526BC4088F927A735DC"/>
        <w:style w:val=""/>
        <w:category>
          <w:name w:val="General"/>
          <w:gallery w:val="placeholder"/>
        </w:category>
        <w:types>
          <w:type w:val="bbPlcHdr"/>
        </w:types>
        <w:behaviors>
          <w:behavior w:val="content"/>
        </w:behaviors>
        <w:description w:val=""/>
        <w:guid w:val="{2D9C29F0-87BF-4C4E-91EF-85EE389387CE}"/>
      </w:docPartPr>
      <w:docPartBody>
        <w:p w14:paraId="5E0C9E09">
          <w:r>
            <w:t>13.00</w:t>
          </w:r>
        </w:p>
      </w:docPartBody>
    </w:docPart>
    <w:docPart>
      <w:docPartPr>
        <w:name w:val="3565D54E9F964271981F7B2FAB9E436B"/>
        <w:style w:val=""/>
        <w:category>
          <w:name w:val="General"/>
          <w:gallery w:val="placeholder"/>
        </w:category>
        <w:types>
          <w:type w:val="bbPlcHdr"/>
        </w:types>
        <w:behaviors>
          <w:behavior w:val="content"/>
        </w:behaviors>
        <w:description w:val=""/>
        <w:guid w:val="{B75246CC-583C-40DA-BE5E-DBB04CB60FAE}"/>
      </w:docPartPr>
      <w:docPartBody>
        <w:p w14:paraId="128FD414">
          <w:r>
            <w:t>1300.00</w:t>
          </w:r>
        </w:p>
      </w:docPartBody>
    </w:docPart>
    <w:docPart>
      <w:docPartPr>
        <w:name w:val="E259759402CA482BB5DE9A63F2BBF571"/>
        <w:style w:val=""/>
        <w:category>
          <w:name w:val="General"/>
          <w:gallery w:val="placeholder"/>
        </w:category>
        <w:types>
          <w:type w:val="bbPlcHdr"/>
        </w:types>
        <w:behaviors>
          <w:behavior w:val="content"/>
        </w:behaviors>
        <w:description w:val=""/>
        <w:guid w:val="{F56C68A8-F891-4B99-AEA5-1AB86287E73E}"/>
      </w:docPartPr>
      <w:docPartBody>
        <w:p w14:paraId="4ADC88E3">
          <w:r>
            <w:t>1300.00</w:t>
          </w:r>
        </w:p>
      </w:docPartBody>
    </w:docPart>
    <w:docPart>
      <w:docPartPr>
        <w:name w:val="2832DDC67DFD426A93FE11257643B4D0"/>
        <w:style w:val=""/>
        <w:category>
          <w:name w:val="General"/>
          <w:gallery w:val="placeholder"/>
        </w:category>
        <w:types>
          <w:type w:val="bbPlcHdr"/>
        </w:types>
        <w:behaviors>
          <w:behavior w:val="content"/>
        </w:behaviors>
        <w:description w:val=""/>
        <w:guid w:val="{2BA33261-5CFE-476D-9A72-7EEC742735ED}"/>
      </w:docPartPr>
      <w:docPartBody>
        <w:p w14:paraId="03D68DF2">
          <w:r>
            <w:t>65.00</w:t>
          </w:r>
        </w:p>
      </w:docPartBody>
    </w:docPart>
    <w:docPart>
      <w:docPartPr>
        <w:name w:val="CDCA2FD387A24454B085B21C7BFDB68C"/>
        <w:style w:val=""/>
        <w:category>
          <w:name w:val="General"/>
          <w:gallery w:val="placeholder"/>
        </w:category>
        <w:types>
          <w:type w:val="bbPlcHdr"/>
        </w:types>
        <w:behaviors>
          <w:behavior w:val="content"/>
        </w:behaviors>
        <w:description w:val=""/>
        <w:guid w:val="{C76739DE-80C8-4B2A-9C03-3D9CA1E4935A}"/>
      </w:docPartPr>
      <w:docPartBody>
        <w:p w14:paraId="0B901A9A">
          <w:r>
            <w:t>24.99</w:t>
          </w:r>
        </w:p>
      </w:docPartBody>
    </w:docPart>
    <w:docPart>
      <w:docPartPr>
        <w:name w:val="8C5AC117091B40BE92724516BFB26B5F"/>
        <w:style w:val=""/>
        <w:category>
          <w:name w:val="General"/>
          <w:gallery w:val="placeholder"/>
        </w:category>
        <w:types>
          <w:type w:val="bbPlcHdr"/>
        </w:types>
        <w:behaviors>
          <w:behavior w:val="content"/>
        </w:behaviors>
        <w:description w:val=""/>
        <w:guid w:val="{C3FC71C4-4443-4FC0-80C0-C1770BA19044}"/>
      </w:docPartPr>
      <w:docPartBody>
        <w:p w14:paraId="391A7CBA">
          <w:r>
            <w:t>1389.99</w:t>
          </w:r>
        </w:p>
      </w:docPartBody>
    </w:docPart>
    <w:docPart>
      <w:docPartPr>
        <w:name w:val="B4D3CE65FDE6432C84E79D149A995F3A"/>
        <w:style w:val=""/>
        <w:category>
          <w:name w:val="General"/>
          <w:gallery w:val="placeholder"/>
        </w:category>
        <w:types>
          <w:type w:val="bbPlcHdr"/>
        </w:types>
        <w:behaviors>
          <w:behavior w:val="content"/>
        </w:behaviors>
        <w:description w:val=""/>
        <w:guid w:val="{18EEC48D-AE35-4871-A9E3-0150ACFA44AA}"/>
      </w:docPartPr>
      <w:docPartBody>
        <w:p w14:paraId="524502B5">
          <w:pPr>
            <w:pStyle w:val="16"/>
          </w:pPr>
          <w:r>
            <w:t>Perfect Places Interior Design</w:t>
          </w:r>
        </w:p>
      </w:docPartBody>
    </w:docPart>
    <w:docPart>
      <w:docPartPr>
        <w:name w:val="9390C844FE484E8097FA8EA861E885B8"/>
        <w:style w:val=""/>
        <w:category>
          <w:name w:val="General"/>
          <w:gallery w:val="placeholder"/>
        </w:category>
        <w:types>
          <w:type w:val="bbPlcHdr"/>
        </w:types>
        <w:behaviors>
          <w:behavior w:val="content"/>
        </w:behaviors>
        <w:description w:val=""/>
        <w:guid w:val="{3F9CA44D-A098-4302-8FBC-D8FD4DB72AF5}"/>
      </w:docPartPr>
      <w:docPartBody>
        <w:p w14:paraId="49DA5F9A">
          <w:pPr>
            <w:pStyle w:val="17"/>
          </w:pPr>
          <w:r>
            <w:t>210 Stars Avenue</w:t>
          </w:r>
        </w:p>
      </w:docPartBody>
    </w:docPart>
    <w:docPart>
      <w:docPartPr>
        <w:name w:val="C57C6477A6AE4EE1939F0BE53622617D"/>
        <w:style w:val=""/>
        <w:category>
          <w:name w:val="General"/>
          <w:gallery w:val="placeholder"/>
        </w:category>
        <w:types>
          <w:type w:val="bbPlcHdr"/>
        </w:types>
        <w:behaviors>
          <w:behavior w:val="content"/>
        </w:behaviors>
        <w:description w:val=""/>
        <w:guid w:val="{AB28598B-D590-42A3-906C-918768314FBE}"/>
      </w:docPartPr>
      <w:docPartBody>
        <w:p w14:paraId="23A05E24">
          <w:pPr>
            <w:pStyle w:val="18"/>
          </w:pPr>
          <w:r>
            <w:t>Berkeley, CA 78910</w:t>
          </w:r>
        </w:p>
      </w:docPartBody>
    </w:docPart>
    <w:docPart>
      <w:docPartPr>
        <w:name w:val="6B5AF4842A9F4455900F12DBA1E27BB1"/>
        <w:style w:val=""/>
        <w:category>
          <w:name w:val="General"/>
          <w:gallery w:val="placeholder"/>
        </w:category>
        <w:types>
          <w:type w:val="bbPlcHdr"/>
        </w:types>
        <w:behaviors>
          <w:behavior w:val="content"/>
        </w:behaviors>
        <w:description w:val=""/>
        <w:guid w:val="{E9B02365-AD32-4530-8145-90FE671610D1}"/>
      </w:docPartPr>
      <w:docPartBody>
        <w:p w14:paraId="32A821AE">
          <w:pPr>
            <w:pStyle w:val="19"/>
          </w:pPr>
          <w:r>
            <w:t>(123) 987-6543</w:t>
          </w:r>
        </w:p>
      </w:docPartBody>
    </w:docPart>
    <w:docPart>
      <w:docPartPr>
        <w:name w:val="BF5BDA280967401DAD975B5533CF106F"/>
        <w:style w:val=""/>
        <w:category>
          <w:name w:val="General"/>
          <w:gallery w:val="placeholder"/>
        </w:category>
        <w:types>
          <w:type w:val="bbPlcHdr"/>
        </w:types>
        <w:behaviors>
          <w:behavior w:val="content"/>
        </w:behaviors>
        <w:description w:val=""/>
        <w:guid w:val="{EF643FF3-FB3F-47A0-9BC8-DF11779A6C10}"/>
      </w:docPartPr>
      <w:docPartBody>
        <w:p w14:paraId="7C42D6FB">
          <w:r>
            <w:t>Pottery &amp; Co.</w:t>
          </w:r>
        </w:p>
      </w:docPartBody>
    </w:docPart>
    <w:docPart>
      <w:docPartPr>
        <w:name w:val="54A1E17AF3994332899A372204D7482F"/>
        <w:style w:val=""/>
        <w:category>
          <w:name w:val="General"/>
          <w:gallery w:val="placeholder"/>
        </w:category>
        <w:types>
          <w:type w:val="bbPlcHdr"/>
        </w:types>
        <w:behaviors>
          <w:behavior w:val="content"/>
        </w:behaviors>
        <w:description w:val=""/>
        <w:guid w:val="{30EFB778-DB76-45F1-A513-42146FDF9B3B}"/>
      </w:docPartPr>
      <w:docPartBody>
        <w:p w14:paraId="33E0D98B">
          <w:r>
            <w:t>89 Pacific Ave, San Francisco, Ca 45321</w:t>
          </w:r>
        </w:p>
      </w:docPartBody>
    </w:docPart>
    <w:docPart>
      <w:docPartPr>
        <w:name w:val="65C9D238CD6144548406E9E726550906"/>
        <w:style w:val=""/>
        <w:category>
          <w:name w:val="General"/>
          <w:gallery w:val="placeholder"/>
        </w:category>
        <w:types>
          <w:type w:val="bbPlcHdr"/>
        </w:types>
        <w:behaviors>
          <w:behavior w:val="content"/>
        </w:behaviors>
        <w:description w:val=""/>
        <w:guid w:val="{A0AA13F1-D9A0-44E3-A25C-791A0093AC72}"/>
      </w:docPartPr>
      <w:docPartBody>
        <w:p w14:paraId="16001618">
          <w:r>
            <w:t>(123) 456-7890</w:t>
          </w:r>
        </w:p>
      </w:docPartBody>
    </w:docPart>
    <w:docPart>
      <w:docPartPr>
        <w:name w:val="BC79862160D14BBCB12FD9929B7198BE"/>
        <w:style w:val=""/>
        <w:category>
          <w:name w:val="General"/>
          <w:gallery w:val="placeholder"/>
        </w:category>
        <w:types>
          <w:type w:val="bbPlcHdr"/>
        </w:types>
        <w:behaviors>
          <w:behavior w:val="content"/>
        </w:behaviors>
        <w:description w:val=""/>
        <w:guid w:val="{233542F0-0497-4D76-80D9-6366C7604251}"/>
      </w:docPartPr>
      <w:docPartBody>
        <w:p w14:paraId="7CD13F38">
          <w:r>
            <w:t>(123) 456-7891</w:t>
          </w:r>
        </w:p>
      </w:docPartBody>
    </w:docPart>
    <w:docPart>
      <w:docPartPr>
        <w:name w:val="3136B21389A246819A637DA557B7A6BC"/>
        <w:style w:val=""/>
        <w:category>
          <w:name w:val="General"/>
          <w:gallery w:val="placeholder"/>
        </w:category>
        <w:types>
          <w:type w:val="bbPlcHdr"/>
        </w:types>
        <w:behaviors>
          <w:behavior w:val="content"/>
        </w:behaviors>
        <w:description w:val=""/>
        <w:guid w:val="{2169FF76-D319-44F5-9DF6-3C46FA46FA6E}"/>
      </w:docPartPr>
      <w:docPartBody>
        <w:p w14:paraId="3E7F8949">
          <w:pPr>
            <w:pStyle w:val="27"/>
          </w:pPr>
          <w:r>
            <w:t>Pottery &amp; Co.</w:t>
          </w:r>
        </w:p>
      </w:docPartBody>
    </w:docPart>
    <w:docPart>
      <w:docPartPr>
        <w:name w:val="3319996FD9F4438DB18E012D5AB247B0"/>
        <w:style w:val=""/>
        <w:category>
          <w:name w:val="General"/>
          <w:gallery w:val="placeholder"/>
        </w:category>
        <w:types>
          <w:type w:val="bbPlcHdr"/>
        </w:types>
        <w:behaviors>
          <w:behavior w:val="content"/>
        </w:behaviors>
        <w:description w:val=""/>
        <w:guid w:val="{9C2814C2-022A-4F7A-9A80-A760062FEA1F}"/>
      </w:docPartPr>
      <w:docPartBody>
        <w:p w14:paraId="7F4744A4">
          <w:pPr>
            <w:pStyle w:val="31"/>
          </w:pPr>
          <w:r>
            <w:t>(123) 456-7890</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embedSystemFonts/>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47"/>
    <w:rsid w:val="001C62F4"/>
    <w:rsid w:val="00221BAA"/>
    <w:rsid w:val="00282022"/>
    <w:rsid w:val="002D0539"/>
    <w:rsid w:val="00363B1E"/>
    <w:rsid w:val="00471BD6"/>
    <w:rsid w:val="0047324F"/>
    <w:rsid w:val="005536E8"/>
    <w:rsid w:val="00640D3C"/>
    <w:rsid w:val="00677C8F"/>
    <w:rsid w:val="006A2F47"/>
    <w:rsid w:val="006A7845"/>
    <w:rsid w:val="007A0EB5"/>
    <w:rsid w:val="007B4A5F"/>
    <w:rsid w:val="007F4B96"/>
    <w:rsid w:val="0081058B"/>
    <w:rsid w:val="00882AB4"/>
    <w:rsid w:val="009751EE"/>
    <w:rsid w:val="009F2089"/>
    <w:rsid w:val="009F581C"/>
    <w:rsid w:val="00A574E7"/>
    <w:rsid w:val="00A81E82"/>
    <w:rsid w:val="00A846B6"/>
    <w:rsid w:val="00B031D3"/>
    <w:rsid w:val="00B25265"/>
    <w:rsid w:val="00BC3FB6"/>
    <w:rsid w:val="00C76C2E"/>
    <w:rsid w:val="00DA672D"/>
    <w:rsid w:val="00DE26E9"/>
    <w:rsid w:val="00E27DC6"/>
    <w:rsid w:val="00F1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iPriority="99" w:semiHidden="0" w:name="Placeholder Text"/>
  </w:latentStyles>
  <w:style w:type="paragraph" w:default="1" w:styleId="1">
    <w:name w:val="Normal"/>
    <w:qFormat/>
    <w:uiPriority w:val="0"/>
    <w:pPr>
      <w:spacing w:after="200" w:line="276" w:lineRule="auto"/>
    </w:pPr>
    <w:rPr>
      <w:rFonts w:cs="Times New Roman" w:asciiTheme="minorHAnsi" w:hAnsiTheme="minorHAnsi" w:eastAsiaTheme="minorEastAsia"/>
      <w:sz w:val="3276"/>
      <w:szCs w:val="3276"/>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unhideWhenUsed/>
    <w:uiPriority w:val="99"/>
    <w:rPr>
      <w:color w:val="808080"/>
    </w:rPr>
  </w:style>
  <w:style w:type="paragraph" w:customStyle="1" w:styleId="5">
    <w:name w:val="84936EE6713A4BFF9AA0711A0575FFDD"/>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6">
    <w:name w:val="90C35EF3B93541998C0C556C379F07D8"/>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7">
    <w:name w:val="0870485CABAA4014BDFEAE6F6ADAB81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8">
    <w:name w:val="B8948C7AE514405AAF95482DF5F9210A"/>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9">
    <w:name w:val="600752A68AE64B89AD92F301B884317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0">
    <w:name w:val="FB60085E5B684991BD34441B78E954D9"/>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1">
    <w:name w:val="B9EED64D7E9249B589B127078ECA94D6"/>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2">
    <w:name w:val="DAFAF46FD7DC45D398CA43388DBE33D1"/>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3">
    <w:name w:val="B39299234473425A9EBBBD06DA215CDC"/>
    <w:uiPriority w:val="0"/>
    <w:pPr>
      <w:spacing w:after="160" w:line="259" w:lineRule="auto"/>
    </w:pPr>
    <w:rPr>
      <w:rFonts w:asciiTheme="minorHAnsi" w:hAnsiTheme="minorHAnsi" w:eastAsiaTheme="minorEastAsia" w:cstheme="minorBidi"/>
      <w:sz w:val="22"/>
      <w:szCs w:val="22"/>
      <w:lang w:val="en-US" w:eastAsia="en-US" w:bidi="ar-SA"/>
    </w:rPr>
  </w:style>
  <w:style w:type="paragraph" w:customStyle="1" w:styleId="14">
    <w:name w:val="C86753B3B5524FEBB742D10E683249CB5"/>
    <w:uiPriority w:val="0"/>
    <w:pPr>
      <w:spacing w:after="0" w:line="264" w:lineRule="auto"/>
      <w:outlineLvl w:val="2"/>
    </w:pPr>
    <w:rPr>
      <w:rFonts w:eastAsia="Times New Roman" w:cs="Times New Roman" w:asciiTheme="minorHAnsi" w:hAnsiTheme="minorHAnsi"/>
      <w:b/>
      <w:caps/>
      <w:spacing w:val="4"/>
      <w:sz w:val="22"/>
      <w:szCs w:val="16"/>
      <w:lang w:val="en-US" w:eastAsia="en-US" w:bidi="ar-SA"/>
    </w:rPr>
  </w:style>
  <w:style w:type="paragraph" w:customStyle="1" w:styleId="15">
    <w:name w:val="0E3295E685754B8EBFCE2BC0E0949DFC5"/>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16">
    <w:name w:val="B4D3CE65FDE6432C84E79D149A995F3A3"/>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17">
    <w:name w:val="9390C844FE484E8097FA8EA861E885B83"/>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18">
    <w:name w:val="C57C6477A6AE4EE1939F0BE53622617D3"/>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19">
    <w:name w:val="6B5AF4842A9F4455900F12DBA1E27BB13"/>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0">
    <w:name w:val="9DC3323CE57C4C6E98CDDA785FA9FC315"/>
    <w:uiPriority w:val="0"/>
    <w:pPr>
      <w:spacing w:after="0" w:line="264" w:lineRule="auto"/>
      <w:outlineLvl w:val="2"/>
    </w:pPr>
    <w:rPr>
      <w:rFonts w:eastAsia="Times New Roman" w:cs="Times New Roman" w:asciiTheme="minorHAnsi" w:hAnsiTheme="minorHAnsi"/>
      <w:b/>
      <w:caps/>
      <w:spacing w:val="4"/>
      <w:sz w:val="22"/>
      <w:szCs w:val="16"/>
      <w:lang w:val="en-US" w:eastAsia="en-US" w:bidi="ar-SA"/>
    </w:rPr>
  </w:style>
  <w:style w:type="paragraph" w:customStyle="1" w:styleId="21">
    <w:name w:val="465E1B27C7FA4B24A6CCDE811D2912BB4"/>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2">
    <w:name w:val="BE13C51386BC4371827A1E46FF646C054"/>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3">
    <w:name w:val="936214D1489A4E73B50510013944A2764"/>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4">
    <w:name w:val="CA301EF9C6A847FEA2107940869DCA944"/>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5">
    <w:name w:val="283F24FF838B4F95B166E65F37DFD0354"/>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6">
    <w:name w:val="7DF303C17480469C933A1C36406711105"/>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7">
    <w:name w:val="3136B21389A246819A637DA557B7A6BC"/>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8">
    <w:name w:val="63EAD636F65148C6B65B66D764AA8E9F5"/>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29">
    <w:name w:val="346E6BA605BC413E80A396EE25BABB115"/>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30">
    <w:name w:val="83FD3CDE28094B449725A34A8BBBDE275"/>
    <w:uiPriority w:val="0"/>
    <w:pPr>
      <w:spacing w:after="0" w:line="240" w:lineRule="auto"/>
    </w:pPr>
    <w:rPr>
      <w:rFonts w:asciiTheme="minorHAnsi" w:hAnsiTheme="minorHAnsi" w:eastAsiaTheme="minorEastAsia" w:cstheme="minorHAnsi"/>
      <w:sz w:val="24"/>
      <w:szCs w:val="24"/>
      <w:lang w:val="en-US" w:eastAsia="en-US" w:bidi="ar-SA"/>
    </w:rPr>
  </w:style>
  <w:style w:type="paragraph" w:customStyle="1" w:styleId="31">
    <w:name w:val="3319996FD9F4438DB18E012D5AB247B0"/>
    <w:uiPriority w:val="0"/>
    <w:pPr>
      <w:spacing w:after="0" w:line="240" w:lineRule="auto"/>
    </w:pPr>
    <w:rPr>
      <w:rFonts w:asciiTheme="minorHAnsi" w:hAnsiTheme="minorHAnsi" w:eastAsiaTheme="minorEastAsia" w:cstheme="minorHAnsi"/>
      <w:sz w:val="24"/>
      <w:szCs w:val="24"/>
      <w:lang w:val="en-US" w:eastAsia="en-US" w:bidi="ar-SA"/>
    </w:rPr>
  </w:style>
</w:style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C6F7457A-EF65-4175-ABA7-06F8331B947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
  <Pages>1</Pages>
  <Words>161</Words>
  <Characters>923</Characters>
  <Lines>7</Lines>
  <Paragraphs>2</Paragraphs>
  <TotalTime>0</TotalTime>
  <ScaleCrop>false</ScaleCrop>
  <LinksUpToDate>false</LinksUpToDate>
  <CharactersWithSpaces>1082</CharactersWithSpaces>
  <Application/>
  <DocSecurity>0</DocSecurity>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